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86086" w14:textId="77777777" w:rsidR="004900C7" w:rsidRDefault="004900C7" w:rsidP="005D4D77">
      <w:pPr>
        <w:spacing w:after="1" w:line="280" w:lineRule="atLeast"/>
        <w:jc w:val="center"/>
        <w:outlineLvl w:val="0"/>
      </w:pPr>
    </w:p>
    <w:p w14:paraId="741247BA" w14:textId="77777777" w:rsidR="009E1658" w:rsidRDefault="009E1658" w:rsidP="005D4D77">
      <w:pPr>
        <w:spacing w:after="1" w:line="280" w:lineRule="atLeast"/>
        <w:jc w:val="center"/>
        <w:outlineLvl w:val="0"/>
        <w:rPr>
          <w:b/>
          <w:sz w:val="28"/>
          <w:szCs w:val="28"/>
        </w:rPr>
      </w:pPr>
    </w:p>
    <w:p w14:paraId="0BAF6EF5" w14:textId="77777777" w:rsidR="004900C7" w:rsidRPr="004900C7" w:rsidRDefault="004900C7" w:rsidP="004900C7">
      <w:pPr>
        <w:jc w:val="center"/>
        <w:outlineLvl w:val="0"/>
        <w:rPr>
          <w:b/>
        </w:rPr>
      </w:pPr>
      <w:r w:rsidRPr="004900C7">
        <w:rPr>
          <w:b/>
        </w:rPr>
        <w:t>СОВЕТ ДЕПУТАТОВ ГОРОДСКОГО ОКРУГА РЕУТОВ</w:t>
      </w:r>
    </w:p>
    <w:p w14:paraId="174BC321" w14:textId="77777777" w:rsidR="004900C7" w:rsidRPr="004900C7" w:rsidRDefault="004900C7" w:rsidP="004900C7">
      <w:pPr>
        <w:jc w:val="center"/>
      </w:pPr>
    </w:p>
    <w:p w14:paraId="508997BD" w14:textId="77777777" w:rsidR="004900C7" w:rsidRPr="004900C7" w:rsidRDefault="004900C7" w:rsidP="004900C7">
      <w:pPr>
        <w:jc w:val="center"/>
        <w:outlineLvl w:val="0"/>
        <w:rPr>
          <w:b/>
        </w:rPr>
      </w:pPr>
      <w:r w:rsidRPr="004900C7">
        <w:rPr>
          <w:b/>
        </w:rPr>
        <w:t>РЕШЕНИЕ</w:t>
      </w:r>
    </w:p>
    <w:p w14:paraId="498F03D4" w14:textId="77777777" w:rsidR="004900C7" w:rsidRPr="004900C7" w:rsidRDefault="004900C7" w:rsidP="004900C7">
      <w:pPr>
        <w:jc w:val="center"/>
        <w:rPr>
          <w:b/>
        </w:rPr>
      </w:pPr>
    </w:p>
    <w:p w14:paraId="0E92B183" w14:textId="033770C2" w:rsidR="004900C7" w:rsidRPr="004900C7" w:rsidRDefault="004900C7" w:rsidP="004900C7">
      <w:pPr>
        <w:jc w:val="center"/>
      </w:pPr>
      <w:r w:rsidRPr="004900C7">
        <w:t xml:space="preserve">от </w:t>
      </w:r>
      <w:r w:rsidR="009E1658">
        <w:t>27.08.2025</w:t>
      </w:r>
      <w:r w:rsidRPr="004900C7">
        <w:t xml:space="preserve"> № </w:t>
      </w:r>
      <w:r w:rsidR="006068D0">
        <w:t>15</w:t>
      </w:r>
      <w:r w:rsidR="006068D0" w:rsidRPr="00642AA6">
        <w:t>4</w:t>
      </w:r>
      <w:r w:rsidR="009E1658">
        <w:t>/17</w:t>
      </w:r>
    </w:p>
    <w:p w14:paraId="0BD83D2A" w14:textId="77777777" w:rsidR="00253AD7" w:rsidRPr="004900C7" w:rsidRDefault="00253AD7" w:rsidP="00C0293E"/>
    <w:p w14:paraId="10B9072B" w14:textId="77777777" w:rsidR="004900C7" w:rsidRPr="004900C7" w:rsidRDefault="004900C7" w:rsidP="00AC0C14">
      <w:pPr>
        <w:ind w:right="256"/>
        <w:jc w:val="both"/>
        <w:outlineLvl w:val="0"/>
      </w:pPr>
    </w:p>
    <w:p w14:paraId="377F3FEE" w14:textId="77777777" w:rsidR="004164D8" w:rsidRDefault="005D4D77" w:rsidP="00AC0C14">
      <w:pPr>
        <w:autoSpaceDE w:val="0"/>
        <w:autoSpaceDN w:val="0"/>
        <w:adjustRightInd w:val="0"/>
        <w:jc w:val="center"/>
      </w:pPr>
      <w:r w:rsidRPr="00615507">
        <w:t xml:space="preserve">Об </w:t>
      </w:r>
      <w:bookmarkStart w:id="0" w:name="_Hlk198894930"/>
      <w:r w:rsidR="004164D8">
        <w:t xml:space="preserve">утверждении Регламента Совета депутатов </w:t>
      </w:r>
    </w:p>
    <w:p w14:paraId="2A6BB705" w14:textId="27C44C8D" w:rsidR="005D4D77" w:rsidRPr="00AC0C14" w:rsidRDefault="00AC0C14" w:rsidP="00AC0C14">
      <w:pPr>
        <w:autoSpaceDE w:val="0"/>
        <w:autoSpaceDN w:val="0"/>
        <w:adjustRightInd w:val="0"/>
        <w:jc w:val="center"/>
      </w:pPr>
      <w:r w:rsidRPr="006D6345">
        <w:t xml:space="preserve"> </w:t>
      </w:r>
      <w:r w:rsidR="00B45A41" w:rsidRPr="006D6345">
        <w:t xml:space="preserve">городского округа Реутов </w:t>
      </w:r>
      <w:r w:rsidR="005D4D77" w:rsidRPr="006D6345">
        <w:t>Московской области</w:t>
      </w:r>
      <w:bookmarkEnd w:id="0"/>
    </w:p>
    <w:p w14:paraId="015909B8" w14:textId="77777777" w:rsidR="005D4D77" w:rsidRDefault="005D4D77" w:rsidP="00AC0C14">
      <w:pPr>
        <w:autoSpaceDE w:val="0"/>
        <w:autoSpaceDN w:val="0"/>
        <w:adjustRightInd w:val="0"/>
      </w:pPr>
    </w:p>
    <w:p w14:paraId="4FD69596" w14:textId="326FE3C3" w:rsidR="005D4D77" w:rsidRPr="00AC0C14" w:rsidRDefault="00006E38" w:rsidP="00AC0C14">
      <w:pPr>
        <w:shd w:val="clear" w:color="auto" w:fill="FFFFFF"/>
        <w:ind w:left="57" w:firstLine="709"/>
        <w:jc w:val="both"/>
        <w:textAlignment w:val="baseline"/>
      </w:pPr>
      <w:r w:rsidRPr="00AC0C14">
        <w:rPr>
          <w:spacing w:val="2"/>
        </w:rPr>
        <w:t xml:space="preserve">В соответствии </w:t>
      </w:r>
      <w:r w:rsidR="004164D8">
        <w:rPr>
          <w:spacing w:val="2"/>
        </w:rPr>
        <w:t xml:space="preserve">с </w:t>
      </w:r>
      <w:hyperlink r:id="rId8" w:history="1">
        <w:r w:rsidR="008D4D12">
          <w:rPr>
            <w:spacing w:val="2"/>
          </w:rPr>
          <w:t>Федеральным законом</w:t>
        </w:r>
        <w:r w:rsidR="00C95EE7">
          <w:rPr>
            <w:spacing w:val="2"/>
          </w:rPr>
          <w:t xml:space="preserve"> </w:t>
        </w:r>
        <w:r w:rsidRPr="00AC0C14">
          <w:rPr>
            <w:spacing w:val="2"/>
          </w:rPr>
          <w:t xml:space="preserve">от </w:t>
        </w:r>
        <w:r w:rsidR="008D4D12">
          <w:rPr>
            <w:spacing w:val="2"/>
          </w:rPr>
          <w:t>20.03.2025</w:t>
        </w:r>
        <w:r w:rsidRPr="00AC0C14">
          <w:rPr>
            <w:spacing w:val="2"/>
          </w:rPr>
          <w:t xml:space="preserve"> № </w:t>
        </w:r>
        <w:r w:rsidR="008D4D12">
          <w:rPr>
            <w:spacing w:val="2"/>
          </w:rPr>
          <w:t>33</w:t>
        </w:r>
        <w:r w:rsidRPr="00AC0C14">
          <w:rPr>
            <w:spacing w:val="2"/>
          </w:rPr>
          <w:t xml:space="preserve">-ФЗ «Об общих принципах организации местного самоуправления в </w:t>
        </w:r>
        <w:r w:rsidR="008D4D12">
          <w:rPr>
            <w:spacing w:val="2"/>
          </w:rPr>
          <w:t>единой системе публичной власти</w:t>
        </w:r>
        <w:r w:rsidR="004164D8">
          <w:rPr>
            <w:spacing w:val="2"/>
          </w:rPr>
          <w:t>»,</w:t>
        </w:r>
        <w:r w:rsidRPr="00AC0C14">
          <w:rPr>
            <w:spacing w:val="2"/>
          </w:rPr>
          <w:t xml:space="preserve"> </w:t>
        </w:r>
      </w:hyperlink>
      <w:r w:rsidR="005D4D77" w:rsidRPr="00AC0C14">
        <w:t>Уставом городского округа</w:t>
      </w:r>
      <w:r w:rsidR="00D46D2E" w:rsidRPr="00AC0C14">
        <w:t xml:space="preserve"> </w:t>
      </w:r>
      <w:r w:rsidR="00B45A41" w:rsidRPr="00AC0C14">
        <w:t xml:space="preserve">городского округа Реутов </w:t>
      </w:r>
      <w:r w:rsidR="005D4D77" w:rsidRPr="00AC0C14">
        <w:t>Московской</w:t>
      </w:r>
      <w:r w:rsidR="00253AD7">
        <w:t xml:space="preserve"> области</w:t>
      </w:r>
      <w:r w:rsidR="005D4D77" w:rsidRPr="00AC0C14">
        <w:t xml:space="preserve"> </w:t>
      </w:r>
      <w:r w:rsidR="00955B57" w:rsidRPr="00AC0C14">
        <w:t>Совет депутатов городского округ Реутов решил:</w:t>
      </w:r>
    </w:p>
    <w:p w14:paraId="763568BE" w14:textId="77777777" w:rsidR="005D4D77" w:rsidRPr="00AC0C14" w:rsidRDefault="005D4D77" w:rsidP="00AC0C14">
      <w:pPr>
        <w:ind w:firstLine="851"/>
        <w:jc w:val="both"/>
      </w:pPr>
    </w:p>
    <w:p w14:paraId="57F57569" w14:textId="3E70E8A9" w:rsidR="005D4D77" w:rsidRDefault="009006D7" w:rsidP="00AC0C14">
      <w:pPr>
        <w:numPr>
          <w:ilvl w:val="0"/>
          <w:numId w:val="1"/>
        </w:numPr>
        <w:ind w:left="0" w:firstLine="851"/>
        <w:jc w:val="both"/>
      </w:pPr>
      <w:r>
        <w:t xml:space="preserve"> </w:t>
      </w:r>
      <w:r w:rsidR="006D6345" w:rsidRPr="006D6345">
        <w:t>Утвердить</w:t>
      </w:r>
      <w:r w:rsidR="00E20182" w:rsidRPr="006D6345">
        <w:t xml:space="preserve"> </w:t>
      </w:r>
      <w:r w:rsidR="004164D8">
        <w:t>Регламент Совета депутатов городского округа Реутов Московской области</w:t>
      </w:r>
      <w:r w:rsidR="00B940D1">
        <w:t xml:space="preserve"> (прилагается)</w:t>
      </w:r>
      <w:r w:rsidR="00B33D1B">
        <w:t>.</w:t>
      </w:r>
    </w:p>
    <w:p w14:paraId="29E22332" w14:textId="6A550E4C" w:rsidR="006D6345" w:rsidRDefault="009006D7" w:rsidP="006D6345">
      <w:pPr>
        <w:pStyle w:val="ConsPlusNormal"/>
        <w:numPr>
          <w:ilvl w:val="0"/>
          <w:numId w:val="1"/>
        </w:numPr>
        <w:ind w:left="1418" w:hanging="567"/>
        <w:jc w:val="both"/>
        <w:rPr>
          <w:rFonts w:eastAsia="Times New Roman"/>
        </w:rPr>
      </w:pPr>
      <w:r>
        <w:rPr>
          <w:rFonts w:eastAsia="Times New Roman"/>
        </w:rPr>
        <w:t xml:space="preserve"> </w:t>
      </w:r>
      <w:r w:rsidR="006D6345">
        <w:rPr>
          <w:rFonts w:eastAsia="Times New Roman"/>
        </w:rPr>
        <w:t>Признать у</w:t>
      </w:r>
      <w:r w:rsidR="004164D8">
        <w:rPr>
          <w:rFonts w:eastAsia="Times New Roman"/>
        </w:rPr>
        <w:t>тратившим</w:t>
      </w:r>
      <w:r w:rsidR="00B904DA">
        <w:rPr>
          <w:rFonts w:eastAsia="Times New Roman"/>
        </w:rPr>
        <w:t>и</w:t>
      </w:r>
      <w:r w:rsidR="006D6345">
        <w:rPr>
          <w:rFonts w:eastAsia="Times New Roman"/>
        </w:rPr>
        <w:t xml:space="preserve"> силу:</w:t>
      </w:r>
    </w:p>
    <w:p w14:paraId="26E1779B" w14:textId="77777777" w:rsidR="007736EC" w:rsidRDefault="007736EC" w:rsidP="00B00879">
      <w:pPr>
        <w:ind w:firstLine="851"/>
        <w:jc w:val="both"/>
      </w:pPr>
      <w:r>
        <w:t>Решения</w:t>
      </w:r>
      <w:r w:rsidR="006D6345" w:rsidRPr="005976F8">
        <w:t xml:space="preserve"> Совета депутатов </w:t>
      </w:r>
      <w:r w:rsidR="004164D8">
        <w:t>города</w:t>
      </w:r>
      <w:r w:rsidR="006D6345" w:rsidRPr="005976F8">
        <w:t xml:space="preserve"> </w:t>
      </w:r>
      <w:r w:rsidR="006D6345">
        <w:t>Реутов</w:t>
      </w:r>
    </w:p>
    <w:p w14:paraId="5C12723E" w14:textId="32B6403D" w:rsidR="00B904DA" w:rsidRDefault="006D6345" w:rsidP="00B00879">
      <w:pPr>
        <w:ind w:firstLine="851"/>
        <w:jc w:val="both"/>
      </w:pPr>
      <w:r>
        <w:t xml:space="preserve"> </w:t>
      </w:r>
      <w:r w:rsidRPr="005976F8">
        <w:t xml:space="preserve">от </w:t>
      </w:r>
      <w:r>
        <w:t>2</w:t>
      </w:r>
      <w:r w:rsidR="004164D8">
        <w:t>4</w:t>
      </w:r>
      <w:r w:rsidRPr="005976F8">
        <w:t>.</w:t>
      </w:r>
      <w:r w:rsidR="004164D8">
        <w:t>12</w:t>
      </w:r>
      <w:r w:rsidRPr="005976F8">
        <w:t>.20</w:t>
      </w:r>
      <w:r w:rsidR="004164D8">
        <w:t>10</w:t>
      </w:r>
      <w:r w:rsidRPr="005976F8">
        <w:t xml:space="preserve"> </w:t>
      </w:r>
      <w:r w:rsidR="004164D8">
        <w:t xml:space="preserve">74/7 </w:t>
      </w:r>
      <w:r w:rsidR="007C7B90">
        <w:t>«</w:t>
      </w:r>
      <w:r w:rsidR="004164D8">
        <w:t>Об утверждении Регламента Совета депутатов города Реутов</w:t>
      </w:r>
      <w:r w:rsidR="007C7B90">
        <w:t>»</w:t>
      </w:r>
      <w:r w:rsidR="00B904DA">
        <w:t>;</w:t>
      </w:r>
    </w:p>
    <w:p w14:paraId="2A9D8013" w14:textId="561537FB" w:rsidR="007736EC" w:rsidRPr="007736EC" w:rsidRDefault="007736EC" w:rsidP="007736EC">
      <w:pPr>
        <w:pStyle w:val="ConsPlusTitle"/>
        <w:widowControl/>
        <w:ind w:firstLine="708"/>
        <w:jc w:val="both"/>
        <w:rPr>
          <w:rFonts w:ascii="Times New Roman" w:hAnsi="Times New Roman" w:cs="Times New Roman"/>
          <w:b w:val="0"/>
        </w:rPr>
      </w:pPr>
      <w:r w:rsidRPr="007736EC">
        <w:rPr>
          <w:rFonts w:ascii="Times New Roman" w:hAnsi="Times New Roman" w:cs="Times New Roman"/>
          <w:b w:val="0"/>
        </w:rPr>
        <w:t xml:space="preserve">от 12.08.2014 № 1/2014-НА </w:t>
      </w:r>
      <w:r>
        <w:rPr>
          <w:rFonts w:ascii="Times New Roman" w:hAnsi="Times New Roman" w:cs="Times New Roman"/>
          <w:b w:val="0"/>
        </w:rPr>
        <w:t>«</w:t>
      </w:r>
      <w:r w:rsidRPr="007736EC">
        <w:rPr>
          <w:rFonts w:ascii="Times New Roman" w:hAnsi="Times New Roman" w:cs="Times New Roman"/>
          <w:b w:val="0"/>
        </w:rPr>
        <w:t>О внесении изменений в Регламент Совета депутатов города Реутов</w:t>
      </w:r>
      <w:r>
        <w:rPr>
          <w:rFonts w:ascii="Times New Roman" w:hAnsi="Times New Roman" w:cs="Times New Roman"/>
          <w:b w:val="0"/>
        </w:rPr>
        <w:t>»;</w:t>
      </w:r>
    </w:p>
    <w:p w14:paraId="34ACFA3B" w14:textId="52056F78" w:rsidR="00B904DA" w:rsidRDefault="00B904DA" w:rsidP="00B00879">
      <w:pPr>
        <w:ind w:firstLine="851"/>
        <w:jc w:val="both"/>
      </w:pPr>
      <w:r>
        <w:t>от 15.07.2015 № 151/28</w:t>
      </w:r>
      <w:r w:rsidR="008D4D12">
        <w:t xml:space="preserve"> «О внесении изменений в Регламент Совета депутатов города Реутов»;</w:t>
      </w:r>
    </w:p>
    <w:p w14:paraId="3EF7793E" w14:textId="0CBD9707" w:rsidR="00B904DA" w:rsidRDefault="00B904DA" w:rsidP="00B00879">
      <w:pPr>
        <w:ind w:firstLine="851"/>
        <w:jc w:val="both"/>
      </w:pPr>
      <w:r>
        <w:t>от 12.07.2017 № 406/75</w:t>
      </w:r>
      <w:r w:rsidR="007736EC">
        <w:t xml:space="preserve"> </w:t>
      </w:r>
      <w:r w:rsidR="008D4D12" w:rsidRPr="008D4D12">
        <w:t>«О внесении изменений в Регламент Совета депутатов города Реутов»;</w:t>
      </w:r>
    </w:p>
    <w:p w14:paraId="5379F9A1" w14:textId="77777777" w:rsidR="007736EC" w:rsidRDefault="007736EC" w:rsidP="00B00879">
      <w:pPr>
        <w:ind w:firstLine="851"/>
        <w:jc w:val="both"/>
      </w:pPr>
      <w:r>
        <w:t>Решения</w:t>
      </w:r>
      <w:r w:rsidR="00B904DA" w:rsidRPr="00B904DA">
        <w:t xml:space="preserve"> Совета депутатов городского округа Реутов </w:t>
      </w:r>
    </w:p>
    <w:p w14:paraId="267FDDB3" w14:textId="4247F6B1" w:rsidR="00B904DA" w:rsidRDefault="00B904DA" w:rsidP="00B00879">
      <w:pPr>
        <w:ind w:firstLine="851"/>
        <w:jc w:val="both"/>
      </w:pPr>
      <w:r>
        <w:t>от 17.09.2019 № 12/1</w:t>
      </w:r>
      <w:r w:rsidR="008D4D12">
        <w:t xml:space="preserve"> «О внесении изменений в реглам</w:t>
      </w:r>
      <w:r w:rsidR="0075424C">
        <w:t xml:space="preserve">ент Совета депутатов города </w:t>
      </w:r>
      <w:r w:rsidR="008D4D12">
        <w:t>Реутов</w:t>
      </w:r>
      <w:r w:rsidR="0075424C">
        <w:t xml:space="preserve">, утверждённый Решением Совета депутатов города Реутов </w:t>
      </w:r>
      <w:r w:rsidR="008D4D12">
        <w:t>от 24.12.2010 № 74/7 (</w:t>
      </w:r>
      <w:r w:rsidR="00DA7F55">
        <w:t>в ред. от 12.08.2014 № 1/2014-НА, от 15.07.2015</w:t>
      </w:r>
      <w:r w:rsidR="007736EC">
        <w:t xml:space="preserve"> </w:t>
      </w:r>
      <w:r w:rsidR="00DA7F55">
        <w:t>№ 151/28, от 12.07.2017</w:t>
      </w:r>
      <w:r w:rsidR="007736EC">
        <w:t xml:space="preserve"> </w:t>
      </w:r>
      <w:r w:rsidR="00DA7F55">
        <w:t>№ 406/75)</w:t>
      </w:r>
      <w:r w:rsidR="008D4D12">
        <w:t>»</w:t>
      </w:r>
      <w:r w:rsidR="00DA7F55">
        <w:t>;</w:t>
      </w:r>
    </w:p>
    <w:p w14:paraId="5FB2D70F" w14:textId="1143400A" w:rsidR="00B904DA" w:rsidRDefault="004164D8" w:rsidP="00B00879">
      <w:pPr>
        <w:ind w:firstLine="851"/>
        <w:jc w:val="both"/>
      </w:pPr>
      <w:r>
        <w:t>от 20.04.2022 № 278/62</w:t>
      </w:r>
      <w:r w:rsidR="00DA7F55">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Реутов»;</w:t>
      </w:r>
    </w:p>
    <w:p w14:paraId="46E21957" w14:textId="19207AD7" w:rsidR="00B904DA" w:rsidRDefault="00B904DA" w:rsidP="00B00879">
      <w:pPr>
        <w:ind w:firstLine="851"/>
        <w:jc w:val="both"/>
      </w:pPr>
      <w:r>
        <w:t>от 23.11.2022 № 359/78</w:t>
      </w:r>
      <w:r w:rsidR="004164D8">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Реутов»;</w:t>
      </w:r>
    </w:p>
    <w:p w14:paraId="234F75C5" w14:textId="6606DDAA" w:rsidR="000F69EA" w:rsidRDefault="004164D8" w:rsidP="00B00879">
      <w:pPr>
        <w:ind w:firstLine="851"/>
        <w:jc w:val="both"/>
      </w:pPr>
      <w:r>
        <w:t>от 28.08.2024 № 570/119</w:t>
      </w:r>
      <w:r w:rsidR="007736EC">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w:t>
      </w:r>
      <w:r w:rsidR="0075424C">
        <w:t>утов».</w:t>
      </w:r>
    </w:p>
    <w:p w14:paraId="1985B9B9" w14:textId="1D9C8EF9" w:rsidR="00253AD7" w:rsidRDefault="007C7B90" w:rsidP="007C7B90">
      <w:pPr>
        <w:autoSpaceDE w:val="0"/>
        <w:autoSpaceDN w:val="0"/>
        <w:adjustRightInd w:val="0"/>
        <w:jc w:val="both"/>
      </w:pPr>
      <w:r>
        <w:t xml:space="preserve">       </w:t>
      </w:r>
      <w:r w:rsidR="00007F23">
        <w:t xml:space="preserve">       </w:t>
      </w:r>
      <w:r w:rsidR="00B00879">
        <w:t>3.</w:t>
      </w:r>
      <w:r>
        <w:t xml:space="preserve"> </w:t>
      </w:r>
      <w:r w:rsidR="00007F23">
        <w:t xml:space="preserve"> </w:t>
      </w:r>
      <w:r w:rsidRPr="007C7B90">
        <w:t>Опубликовать (разместить) настоящее Решение</w:t>
      </w:r>
      <w:r w:rsidR="00B33D1B">
        <w:t xml:space="preserve"> и Регламент </w:t>
      </w:r>
      <w:r w:rsidR="00B00879">
        <w:t>Совета депутатов городского округа Реутов Московской области</w:t>
      </w:r>
      <w:r w:rsidR="00B00879" w:rsidRPr="007C7B90">
        <w:t xml:space="preserve"> </w:t>
      </w:r>
      <w:r w:rsidR="00B33D1B" w:rsidRPr="007C7B90">
        <w:t>в</w:t>
      </w:r>
      <w:r w:rsidRPr="007C7B90">
        <w:t xml:space="preserve">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00B00879">
        <w:t xml:space="preserve"> </w:t>
      </w:r>
    </w:p>
    <w:p w14:paraId="4BE1C54A" w14:textId="77777777" w:rsidR="00DA7F55" w:rsidRDefault="00DA7F55" w:rsidP="00AC0C14">
      <w:pPr>
        <w:autoSpaceDE w:val="0"/>
        <w:autoSpaceDN w:val="0"/>
        <w:adjustRightInd w:val="0"/>
      </w:pPr>
    </w:p>
    <w:p w14:paraId="75273DBD" w14:textId="77777777" w:rsidR="009E473F" w:rsidRDefault="009E473F" w:rsidP="00AC0C14">
      <w:pPr>
        <w:autoSpaceDE w:val="0"/>
        <w:autoSpaceDN w:val="0"/>
        <w:adjustRightInd w:val="0"/>
      </w:pPr>
    </w:p>
    <w:p w14:paraId="7D787F75" w14:textId="77777777" w:rsidR="009E473F" w:rsidRPr="00AC0C14" w:rsidRDefault="009E473F" w:rsidP="00AC0C14">
      <w:pPr>
        <w:autoSpaceDE w:val="0"/>
        <w:autoSpaceDN w:val="0"/>
        <w:adjustRightInd w:val="0"/>
      </w:pPr>
    </w:p>
    <w:p w14:paraId="3E21EB6D" w14:textId="77777777" w:rsidR="004164D8" w:rsidRDefault="004164D8" w:rsidP="004164D8">
      <w:pPr>
        <w:autoSpaceDE w:val="0"/>
        <w:autoSpaceDN w:val="0"/>
        <w:adjustRightInd w:val="0"/>
      </w:pPr>
      <w:r>
        <w:t xml:space="preserve">Председатель Совета депутатов </w:t>
      </w:r>
    </w:p>
    <w:p w14:paraId="56CBF5AA" w14:textId="322179E2" w:rsidR="00955B57" w:rsidRDefault="004164D8" w:rsidP="00AC0C14">
      <w:pPr>
        <w:autoSpaceDE w:val="0"/>
        <w:autoSpaceDN w:val="0"/>
        <w:adjustRightInd w:val="0"/>
      </w:pPr>
      <w:r>
        <w:t xml:space="preserve">городского округа Реутов   </w:t>
      </w:r>
      <w:r>
        <w:tab/>
      </w:r>
      <w:r>
        <w:tab/>
      </w:r>
      <w:r>
        <w:tab/>
      </w:r>
      <w:r>
        <w:tab/>
      </w:r>
      <w:r>
        <w:tab/>
      </w:r>
      <w:r>
        <w:tab/>
      </w:r>
      <w:r>
        <w:tab/>
      </w:r>
      <w:r>
        <w:tab/>
        <w:t>Н.Н. Ковалев</w:t>
      </w:r>
      <w:r w:rsidR="00B00879">
        <w:t xml:space="preserve">  </w:t>
      </w:r>
    </w:p>
    <w:p w14:paraId="1A25AB18" w14:textId="77777777" w:rsidR="00B00879" w:rsidRPr="00B33D1B" w:rsidRDefault="00B00879" w:rsidP="00AC0C14">
      <w:pPr>
        <w:autoSpaceDE w:val="0"/>
        <w:autoSpaceDN w:val="0"/>
        <w:adjustRightInd w:val="0"/>
      </w:pPr>
    </w:p>
    <w:p w14:paraId="7A0289F6" w14:textId="77777777" w:rsidR="00967DA6" w:rsidRPr="00253AD7" w:rsidRDefault="00967DA6" w:rsidP="00DB2261">
      <w:pPr>
        <w:jc w:val="right"/>
      </w:pPr>
    </w:p>
    <w:p w14:paraId="6BEF3A0C" w14:textId="5392C35D" w:rsidR="00967DA6" w:rsidRDefault="00967DA6" w:rsidP="00DB2261">
      <w:pPr>
        <w:ind w:firstLine="6379"/>
        <w:rPr>
          <w:kern w:val="2"/>
        </w:rPr>
      </w:pPr>
    </w:p>
    <w:p w14:paraId="1344F754" w14:textId="77777777" w:rsidR="009E1658" w:rsidRDefault="009E1658" w:rsidP="00DB2261">
      <w:pPr>
        <w:ind w:firstLine="6379"/>
        <w:rPr>
          <w:kern w:val="2"/>
        </w:rPr>
      </w:pPr>
    </w:p>
    <w:p w14:paraId="57D112ED" w14:textId="77777777" w:rsidR="009E1658" w:rsidRDefault="009E1658" w:rsidP="00DB2261">
      <w:pPr>
        <w:ind w:firstLine="6379"/>
        <w:rPr>
          <w:kern w:val="2"/>
        </w:rPr>
      </w:pPr>
    </w:p>
    <w:p w14:paraId="0ACFFDE5" w14:textId="77777777" w:rsidR="009E1658" w:rsidRDefault="009E1658" w:rsidP="00DB2261">
      <w:pPr>
        <w:ind w:firstLine="6379"/>
        <w:rPr>
          <w:kern w:val="2"/>
        </w:rPr>
      </w:pPr>
    </w:p>
    <w:p w14:paraId="684BEDF7" w14:textId="77777777" w:rsidR="009E1658" w:rsidRDefault="009E1658" w:rsidP="00DB2261">
      <w:pPr>
        <w:ind w:firstLine="6379"/>
        <w:rPr>
          <w:kern w:val="2"/>
        </w:rPr>
      </w:pPr>
    </w:p>
    <w:p w14:paraId="73EE93E3" w14:textId="77777777" w:rsidR="009E1658" w:rsidRDefault="009E1658" w:rsidP="001F313A">
      <w:pPr>
        <w:autoSpaceDE w:val="0"/>
        <w:autoSpaceDN w:val="0"/>
        <w:adjustRightInd w:val="0"/>
      </w:pPr>
    </w:p>
    <w:p w14:paraId="664AB81A" w14:textId="77777777" w:rsidR="009E1658" w:rsidRPr="009E1658" w:rsidRDefault="009E1658" w:rsidP="00E76AE2">
      <w:pPr>
        <w:ind w:left="6096"/>
      </w:pPr>
      <w:r w:rsidRPr="009E1658">
        <w:lastRenderedPageBreak/>
        <w:t xml:space="preserve">Утверждён </w:t>
      </w:r>
    </w:p>
    <w:p w14:paraId="5B85AECF" w14:textId="77777777" w:rsidR="009E1658" w:rsidRPr="009E1658" w:rsidRDefault="009E1658" w:rsidP="00E76AE2">
      <w:pPr>
        <w:ind w:left="6096"/>
      </w:pPr>
      <w:r w:rsidRPr="009E1658">
        <w:t xml:space="preserve">Решением Совета депутатов </w:t>
      </w:r>
    </w:p>
    <w:p w14:paraId="32903496" w14:textId="77777777" w:rsidR="009E1658" w:rsidRPr="009E1658" w:rsidRDefault="009E1658" w:rsidP="00E76AE2">
      <w:pPr>
        <w:ind w:left="6096"/>
      </w:pPr>
      <w:r w:rsidRPr="009E1658">
        <w:t xml:space="preserve">городского округа Реутов </w:t>
      </w:r>
    </w:p>
    <w:p w14:paraId="613E1BDB" w14:textId="33F91AA7" w:rsidR="009E1658" w:rsidRPr="009E1658" w:rsidRDefault="009E1658" w:rsidP="00E76AE2">
      <w:pPr>
        <w:ind w:left="6096"/>
      </w:pPr>
      <w:r w:rsidRPr="009E1658">
        <w:t xml:space="preserve">от </w:t>
      </w:r>
      <w:r>
        <w:t>27.8.2025</w:t>
      </w:r>
      <w:r w:rsidRPr="009E1658">
        <w:t xml:space="preserve"> № </w:t>
      </w:r>
      <w:r w:rsidR="006068D0">
        <w:t>15</w:t>
      </w:r>
      <w:r w:rsidR="006068D0" w:rsidRPr="00642AA6">
        <w:t>4</w:t>
      </w:r>
      <w:r>
        <w:t>/17</w:t>
      </w:r>
    </w:p>
    <w:p w14:paraId="26BF97B2" w14:textId="77777777" w:rsidR="009E1658" w:rsidRPr="009E1658" w:rsidRDefault="009E1658" w:rsidP="009E1658">
      <w:pPr>
        <w:jc w:val="center"/>
        <w:rPr>
          <w:b/>
          <w:sz w:val="28"/>
          <w:szCs w:val="28"/>
        </w:rPr>
      </w:pPr>
      <w:r w:rsidRPr="009E1658">
        <w:rPr>
          <w:b/>
          <w:sz w:val="28"/>
          <w:szCs w:val="28"/>
        </w:rPr>
        <w:t>РЕГЛАМЕНТ</w:t>
      </w:r>
    </w:p>
    <w:p w14:paraId="1F2B5A2A" w14:textId="77777777" w:rsidR="009E1658" w:rsidRPr="009E1658" w:rsidRDefault="009E1658" w:rsidP="009E1658">
      <w:pPr>
        <w:jc w:val="center"/>
        <w:rPr>
          <w:b/>
          <w:caps/>
          <w:sz w:val="28"/>
          <w:szCs w:val="28"/>
        </w:rPr>
      </w:pPr>
      <w:r w:rsidRPr="009E1658">
        <w:rPr>
          <w:b/>
          <w:caps/>
          <w:sz w:val="28"/>
          <w:szCs w:val="28"/>
        </w:rPr>
        <w:t xml:space="preserve">совета депутатов городСКОГО ОКРУГА Реутов </w:t>
      </w:r>
    </w:p>
    <w:p w14:paraId="5D2EB035" w14:textId="77777777" w:rsidR="009E1658" w:rsidRPr="009E1658" w:rsidRDefault="009E1658" w:rsidP="009E1658">
      <w:pPr>
        <w:jc w:val="center"/>
        <w:rPr>
          <w:b/>
          <w:caps/>
        </w:rPr>
      </w:pPr>
    </w:p>
    <w:p w14:paraId="632ACEDF" w14:textId="77777777" w:rsidR="009E1658" w:rsidRPr="009E1658" w:rsidRDefault="009E1658" w:rsidP="009E1658">
      <w:pPr>
        <w:snapToGrid w:val="0"/>
        <w:jc w:val="center"/>
        <w:rPr>
          <w:b/>
          <w:caps/>
          <w:szCs w:val="20"/>
        </w:rPr>
      </w:pPr>
      <w:r w:rsidRPr="009E1658">
        <w:rPr>
          <w:b/>
          <w:caps/>
          <w:szCs w:val="20"/>
        </w:rPr>
        <w:t>Глава 1. Общие положения</w:t>
      </w:r>
    </w:p>
    <w:p w14:paraId="7C4F373F" w14:textId="77777777" w:rsidR="009E1658" w:rsidRPr="009E1658" w:rsidRDefault="009E1658" w:rsidP="009E1658">
      <w:pPr>
        <w:snapToGrid w:val="0"/>
        <w:rPr>
          <w:b/>
          <w:caps/>
          <w:szCs w:val="20"/>
        </w:rPr>
      </w:pPr>
    </w:p>
    <w:p w14:paraId="06075DDB" w14:textId="77777777" w:rsidR="009E1658" w:rsidRPr="009E1658" w:rsidRDefault="009E1658" w:rsidP="009E1658">
      <w:pPr>
        <w:snapToGrid w:val="0"/>
        <w:ind w:firstLine="708"/>
        <w:jc w:val="both"/>
        <w:rPr>
          <w:szCs w:val="20"/>
        </w:rPr>
      </w:pPr>
      <w:r w:rsidRPr="009E1658">
        <w:rPr>
          <w:b/>
          <w:szCs w:val="20"/>
        </w:rPr>
        <w:t>Статья 1</w:t>
      </w:r>
    </w:p>
    <w:p w14:paraId="63A858AC" w14:textId="77777777" w:rsidR="009E1658" w:rsidRPr="009E1658" w:rsidRDefault="009E1658" w:rsidP="009E1658">
      <w:pPr>
        <w:snapToGrid w:val="0"/>
        <w:ind w:firstLine="708"/>
        <w:jc w:val="both"/>
        <w:rPr>
          <w:szCs w:val="20"/>
        </w:rPr>
      </w:pPr>
      <w:r w:rsidRPr="009E1658">
        <w:rPr>
          <w:szCs w:val="20"/>
        </w:rPr>
        <w:t>1.</w:t>
      </w:r>
      <w:r w:rsidRPr="009E1658">
        <w:rPr>
          <w:szCs w:val="20"/>
        </w:rPr>
        <w:tab/>
        <w:t>Регламент Совета депутатов городского округа Реутов (далее – Регламент) разработан</w:t>
      </w:r>
      <w:r w:rsidRPr="009E1658">
        <w:rPr>
          <w:b/>
          <w:i/>
          <w:szCs w:val="20"/>
        </w:rPr>
        <w:t xml:space="preserve"> </w:t>
      </w:r>
      <w:r w:rsidRPr="009E1658">
        <w:rPr>
          <w:szCs w:val="20"/>
        </w:rPr>
        <w:t>в соответствии с федеральными законами, законами Московской области, регулирующими деятельность органов местного самоуправления в Московской области, Уставом Московской области, Уставом городского округа Реутов Московской области (далее - Устав).</w:t>
      </w:r>
    </w:p>
    <w:p w14:paraId="4C5EAE94" w14:textId="77777777" w:rsidR="009E1658" w:rsidRPr="009E1658" w:rsidRDefault="009E1658" w:rsidP="009E1658">
      <w:pPr>
        <w:snapToGrid w:val="0"/>
        <w:ind w:firstLine="708"/>
        <w:jc w:val="both"/>
        <w:rPr>
          <w:szCs w:val="20"/>
        </w:rPr>
      </w:pPr>
      <w:r w:rsidRPr="009E1658">
        <w:rPr>
          <w:szCs w:val="20"/>
        </w:rPr>
        <w:t>2.</w:t>
      </w:r>
      <w:r w:rsidRPr="009E1658">
        <w:rPr>
          <w:szCs w:val="20"/>
        </w:rPr>
        <w:tab/>
        <w:t>Регламент устанавливает порядок деятельности Совета депутатов городского округа Реутов (далее - Совет), его органов и депутатов.</w:t>
      </w:r>
    </w:p>
    <w:p w14:paraId="675C336A" w14:textId="77777777" w:rsidR="009E1658" w:rsidRPr="009E1658" w:rsidRDefault="009E1658" w:rsidP="009E1658">
      <w:pPr>
        <w:snapToGrid w:val="0"/>
        <w:rPr>
          <w:szCs w:val="20"/>
        </w:rPr>
      </w:pPr>
    </w:p>
    <w:p w14:paraId="572D4691" w14:textId="77777777" w:rsidR="009E1658" w:rsidRPr="009E1658" w:rsidRDefault="009E1658" w:rsidP="009E1658">
      <w:pPr>
        <w:snapToGrid w:val="0"/>
        <w:ind w:firstLine="708"/>
        <w:jc w:val="both"/>
        <w:rPr>
          <w:szCs w:val="20"/>
        </w:rPr>
      </w:pPr>
      <w:r w:rsidRPr="009E1658">
        <w:rPr>
          <w:b/>
          <w:szCs w:val="20"/>
        </w:rPr>
        <w:t>Статья 2</w:t>
      </w:r>
    </w:p>
    <w:p w14:paraId="7EF91970" w14:textId="77777777" w:rsidR="009E1658" w:rsidRPr="009E1658" w:rsidRDefault="009E1658" w:rsidP="009E1658">
      <w:pPr>
        <w:ind w:firstLine="708"/>
        <w:jc w:val="both"/>
      </w:pPr>
      <w:r w:rsidRPr="009E1658">
        <w:t>1.</w:t>
      </w:r>
      <w:r w:rsidRPr="009E1658">
        <w:tab/>
        <w:t>Совет является представительным органом местного самоуправления городского округа Реутов и состоит из 25 депутатов Совета депутатов (далее – депутаты, депутат).</w:t>
      </w:r>
    </w:p>
    <w:p w14:paraId="3551EC0D" w14:textId="77777777" w:rsidR="009E1658" w:rsidRPr="009E1658" w:rsidRDefault="009E1658" w:rsidP="009E1658">
      <w:pPr>
        <w:ind w:firstLine="720"/>
        <w:jc w:val="both"/>
        <w:rPr>
          <w:snapToGrid w:val="0"/>
          <w:szCs w:val="20"/>
        </w:rPr>
      </w:pPr>
      <w:r w:rsidRPr="009E1658">
        <w:rPr>
          <w:snapToGrid w:val="0"/>
          <w:szCs w:val="20"/>
        </w:rPr>
        <w:t>2.</w:t>
      </w:r>
      <w:r w:rsidRPr="009E1658">
        <w:rPr>
          <w:snapToGrid w:val="0"/>
          <w:szCs w:val="20"/>
        </w:rPr>
        <w:tab/>
        <w:t>Совет самостоятельно решает вопросы, относящиеся к его ведению в соответствии с Уставом и действующим законодательством.</w:t>
      </w:r>
    </w:p>
    <w:p w14:paraId="22D98D0F" w14:textId="77777777" w:rsidR="009E1658" w:rsidRPr="009E1658" w:rsidRDefault="009E1658" w:rsidP="009E1658">
      <w:pPr>
        <w:ind w:firstLine="708"/>
        <w:jc w:val="both"/>
        <w:rPr>
          <w:snapToGrid w:val="0"/>
          <w:szCs w:val="20"/>
        </w:rPr>
      </w:pPr>
      <w:r w:rsidRPr="009E1658">
        <w:rPr>
          <w:snapToGrid w:val="0"/>
          <w:szCs w:val="20"/>
        </w:rPr>
        <w:t>3.</w:t>
      </w:r>
      <w:r w:rsidRPr="009E1658">
        <w:rPr>
          <w:snapToGrid w:val="0"/>
          <w:szCs w:val="20"/>
        </w:rPr>
        <w:tab/>
        <w:t>Деятельность Совета основывается на принципах законности, защиты законных прав и интересов граждан, гласности и учёта общественного мнения, политического многообразия и многопартийности, коллективного обсуждения и решения вопросов</w:t>
      </w:r>
      <w:r w:rsidRPr="009E1658">
        <w:rPr>
          <w:i/>
          <w:snapToGrid w:val="0"/>
          <w:szCs w:val="20"/>
        </w:rPr>
        <w:t>.</w:t>
      </w:r>
    </w:p>
    <w:p w14:paraId="0F05463A" w14:textId="77777777" w:rsidR="009E1658" w:rsidRPr="009E1658" w:rsidRDefault="009E1658" w:rsidP="009E1658">
      <w:pPr>
        <w:snapToGrid w:val="0"/>
        <w:ind w:firstLine="708"/>
        <w:jc w:val="both"/>
      </w:pPr>
      <w:r w:rsidRPr="009E1658">
        <w:t>4.</w:t>
      </w:r>
      <w:r w:rsidRPr="009E1658">
        <w:tab/>
        <w:t>Работа в Совете осуществляется на русском языке.</w:t>
      </w:r>
    </w:p>
    <w:p w14:paraId="5863E760" w14:textId="77777777" w:rsidR="009E1658" w:rsidRPr="009E1658" w:rsidRDefault="009E1658" w:rsidP="009E1658">
      <w:pPr>
        <w:snapToGrid w:val="0"/>
        <w:ind w:firstLine="708"/>
        <w:jc w:val="both"/>
      </w:pPr>
      <w:r w:rsidRPr="009E1658">
        <w:t>5.</w:t>
      </w:r>
      <w:r w:rsidRPr="009E1658">
        <w:tab/>
        <w:t>По решению председателя Совета заседания Совета могут проводиться в режиме видеоконференции в соответствии с Порядком проведения заседания Совета депутатов городского округа Реутов посредством видео-конференц-связи.</w:t>
      </w:r>
    </w:p>
    <w:p w14:paraId="0BB03295" w14:textId="77777777" w:rsidR="009E1658" w:rsidRPr="009E1658" w:rsidRDefault="009E1658" w:rsidP="009E1658">
      <w:pPr>
        <w:snapToGrid w:val="0"/>
        <w:ind w:firstLine="708"/>
        <w:jc w:val="both"/>
        <w:rPr>
          <w:szCs w:val="20"/>
        </w:rPr>
      </w:pPr>
    </w:p>
    <w:p w14:paraId="01913667" w14:textId="77777777" w:rsidR="009E1658" w:rsidRPr="009E1658" w:rsidRDefault="009E1658" w:rsidP="009E1658">
      <w:pPr>
        <w:snapToGrid w:val="0"/>
        <w:ind w:firstLine="708"/>
        <w:jc w:val="both"/>
        <w:rPr>
          <w:szCs w:val="20"/>
        </w:rPr>
      </w:pPr>
      <w:r w:rsidRPr="009E1658">
        <w:rPr>
          <w:b/>
          <w:szCs w:val="20"/>
        </w:rPr>
        <w:t>Статья 3</w:t>
      </w:r>
    </w:p>
    <w:p w14:paraId="3AE0D0B4" w14:textId="77777777" w:rsidR="009E1658" w:rsidRPr="009E1658" w:rsidRDefault="009E1658" w:rsidP="009E1658">
      <w:pPr>
        <w:ind w:firstLine="709"/>
        <w:jc w:val="both"/>
        <w:rPr>
          <w:snapToGrid w:val="0"/>
        </w:rPr>
      </w:pPr>
      <w:r w:rsidRPr="009E1658">
        <w:rPr>
          <w:rFonts w:eastAsia="Calibri"/>
          <w:snapToGrid w:val="0"/>
          <w:lang w:eastAsia="en-US"/>
        </w:rPr>
        <w:t>1.</w:t>
      </w:r>
      <w:r w:rsidRPr="009E1658">
        <w:rPr>
          <w:rFonts w:eastAsia="Calibri"/>
          <w:snapToGrid w:val="0"/>
          <w:lang w:eastAsia="en-US"/>
        </w:rPr>
        <w:tab/>
        <w:t>Для</w:t>
      </w:r>
      <w:r w:rsidRPr="009E1658">
        <w:rPr>
          <w:rFonts w:eastAsia="Calibri"/>
          <w:i/>
          <w:snapToGrid w:val="0"/>
          <w:lang w:eastAsia="en-US"/>
        </w:rPr>
        <w:t xml:space="preserve"> </w:t>
      </w:r>
      <w:r w:rsidRPr="009E1658">
        <w:rPr>
          <w:rFonts w:eastAsia="Calibri"/>
          <w:snapToGrid w:val="0"/>
          <w:lang w:eastAsia="en-US"/>
        </w:rPr>
        <w:t>организации своей деятельности Совет избирает председателя Совета, первого заместителя председателя Совета, заместителей председателя Совета, председателей комитетов, а также формирует комитеты, комиссии и иные постоянные и временные органы Совета.</w:t>
      </w:r>
    </w:p>
    <w:p w14:paraId="5DB36793" w14:textId="77777777" w:rsidR="009E1658" w:rsidRPr="009E1658" w:rsidRDefault="009E1658" w:rsidP="009E1658">
      <w:pPr>
        <w:ind w:firstLine="709"/>
        <w:jc w:val="both"/>
        <w:rPr>
          <w:b/>
          <w:i/>
          <w:snapToGrid w:val="0"/>
        </w:rPr>
      </w:pPr>
      <w:r w:rsidRPr="009E1658">
        <w:rPr>
          <w:rFonts w:eastAsia="Calibri"/>
          <w:snapToGrid w:val="0"/>
          <w:lang w:eastAsia="en-US"/>
        </w:rPr>
        <w:t>2.</w:t>
      </w:r>
      <w:r w:rsidRPr="009E1658">
        <w:rPr>
          <w:rFonts w:eastAsia="Calibri"/>
          <w:snapToGrid w:val="0"/>
          <w:lang w:eastAsia="en-US"/>
        </w:rPr>
        <w:tab/>
        <w:t>Депутаты вправе объединиться во фракции, депутатские группы.</w:t>
      </w:r>
    </w:p>
    <w:p w14:paraId="46996412" w14:textId="77777777" w:rsidR="009E1658" w:rsidRPr="009E1658" w:rsidRDefault="009E1658" w:rsidP="009E1658">
      <w:pPr>
        <w:snapToGrid w:val="0"/>
        <w:ind w:firstLine="709"/>
        <w:jc w:val="both"/>
        <w:rPr>
          <w:rFonts w:eastAsia="Calibri"/>
          <w:lang w:eastAsia="en-US"/>
        </w:rPr>
      </w:pPr>
      <w:r w:rsidRPr="009E1658">
        <w:rPr>
          <w:rFonts w:eastAsia="Calibri"/>
          <w:lang w:eastAsia="en-US"/>
        </w:rPr>
        <w:t>3.</w:t>
      </w:r>
      <w:r w:rsidRPr="009E1658">
        <w:rPr>
          <w:rFonts w:eastAsia="Calibri"/>
          <w:lang w:eastAsia="en-US"/>
        </w:rPr>
        <w:tab/>
        <w:t>Деятельность Совета обеспечивает аппарат Совета.</w:t>
      </w:r>
    </w:p>
    <w:p w14:paraId="05A0CF13" w14:textId="77777777" w:rsidR="009E1658" w:rsidRPr="009E1658" w:rsidRDefault="009E1658" w:rsidP="009E1658">
      <w:pPr>
        <w:snapToGrid w:val="0"/>
        <w:rPr>
          <w:szCs w:val="20"/>
        </w:rPr>
      </w:pPr>
    </w:p>
    <w:p w14:paraId="0534B8CA" w14:textId="77777777" w:rsidR="009E1658" w:rsidRPr="009E1658" w:rsidRDefault="009E1658" w:rsidP="009E1658">
      <w:pPr>
        <w:keepNext/>
        <w:snapToGrid w:val="0"/>
        <w:jc w:val="center"/>
        <w:rPr>
          <w:b/>
          <w:szCs w:val="20"/>
        </w:rPr>
      </w:pPr>
      <w:r w:rsidRPr="009E1658">
        <w:rPr>
          <w:b/>
          <w:szCs w:val="20"/>
        </w:rPr>
        <w:t>ГЛАВА 2. ОСУЩЕСТВЛЕНИЕ ДЕПУТАТСКОЙ ДЕЯТЕЛЬНОСТИ</w:t>
      </w:r>
    </w:p>
    <w:p w14:paraId="52A1C94A" w14:textId="77777777" w:rsidR="009E1658" w:rsidRPr="009E1658" w:rsidRDefault="009E1658" w:rsidP="009E1658">
      <w:pPr>
        <w:keepNext/>
        <w:snapToGrid w:val="0"/>
        <w:jc w:val="center"/>
        <w:rPr>
          <w:b/>
          <w:szCs w:val="20"/>
        </w:rPr>
      </w:pPr>
    </w:p>
    <w:p w14:paraId="23B406A8" w14:textId="77777777" w:rsidR="009E1658" w:rsidRPr="009E1658" w:rsidRDefault="009E1658" w:rsidP="009E1658">
      <w:pPr>
        <w:snapToGrid w:val="0"/>
        <w:ind w:firstLine="709"/>
        <w:jc w:val="both"/>
        <w:rPr>
          <w:b/>
          <w:szCs w:val="20"/>
        </w:rPr>
      </w:pPr>
      <w:r w:rsidRPr="009E1658">
        <w:rPr>
          <w:b/>
          <w:szCs w:val="20"/>
        </w:rPr>
        <w:t>Статья 4</w:t>
      </w:r>
    </w:p>
    <w:p w14:paraId="4C702EA7"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Основными формами деятельности депутатов являются:</w:t>
      </w:r>
    </w:p>
    <w:p w14:paraId="06BA8B6C"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участие в заседаниях Совета;</w:t>
      </w:r>
    </w:p>
    <w:p w14:paraId="3D835E0A"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участие в работе комитетов Совета;</w:t>
      </w:r>
    </w:p>
    <w:p w14:paraId="73BB7B20"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работа в избирательном округе с избирателями.</w:t>
      </w:r>
    </w:p>
    <w:p w14:paraId="7A6F5E20" w14:textId="77777777" w:rsidR="009E1658" w:rsidRPr="009E1658" w:rsidRDefault="009E1658" w:rsidP="009E1658">
      <w:pPr>
        <w:snapToGrid w:val="0"/>
        <w:ind w:firstLine="709"/>
        <w:jc w:val="both"/>
      </w:pPr>
      <w:r w:rsidRPr="009E1658">
        <w:t>2.</w:t>
      </w:r>
      <w:r w:rsidRPr="009E1658">
        <w:tab/>
        <w:t>Депутатская деятельность в Совете может осуществляться и в иных формах, виды и порядок применения которых устанавливаются настоящим Регламентом.</w:t>
      </w:r>
    </w:p>
    <w:p w14:paraId="1D7AFA39" w14:textId="77777777" w:rsidR="009E1658" w:rsidRPr="009E1658" w:rsidRDefault="009E1658" w:rsidP="009E1658">
      <w:pPr>
        <w:snapToGrid w:val="0"/>
        <w:ind w:firstLine="709"/>
        <w:jc w:val="both"/>
      </w:pPr>
    </w:p>
    <w:p w14:paraId="11DE1548" w14:textId="77777777" w:rsidR="009E1658" w:rsidRPr="009E1658" w:rsidRDefault="009E1658" w:rsidP="009E1658">
      <w:pPr>
        <w:snapToGrid w:val="0"/>
        <w:ind w:firstLine="709"/>
        <w:jc w:val="both"/>
        <w:rPr>
          <w:szCs w:val="20"/>
        </w:rPr>
      </w:pPr>
      <w:r w:rsidRPr="009E1658">
        <w:rPr>
          <w:b/>
          <w:szCs w:val="20"/>
        </w:rPr>
        <w:t>Статья 5</w:t>
      </w:r>
    </w:p>
    <w:p w14:paraId="0FE323F5" w14:textId="77777777" w:rsidR="009E1658" w:rsidRPr="009E1658" w:rsidRDefault="009E1658" w:rsidP="009E1658">
      <w:pPr>
        <w:snapToGrid w:val="0"/>
        <w:ind w:firstLine="709"/>
        <w:jc w:val="both"/>
      </w:pPr>
      <w:r w:rsidRPr="009E1658">
        <w:t>Депутаты осуществляют свои полномочия, как правило, на непостоянной основе.</w:t>
      </w:r>
    </w:p>
    <w:p w14:paraId="17E71558" w14:textId="77777777" w:rsidR="009E1658" w:rsidRPr="009E1658" w:rsidRDefault="009E1658" w:rsidP="009E1658">
      <w:pPr>
        <w:snapToGrid w:val="0"/>
        <w:ind w:firstLine="709"/>
        <w:jc w:val="both"/>
      </w:pPr>
      <w:r w:rsidRPr="009E1658">
        <w:t>На постоянной основе в Совете в соответствии с Уставом могут работать не более двух депутатов.</w:t>
      </w:r>
    </w:p>
    <w:p w14:paraId="172A924F" w14:textId="77777777" w:rsidR="009E1658" w:rsidRPr="009E1658" w:rsidRDefault="009E1658" w:rsidP="009E1658">
      <w:pPr>
        <w:snapToGrid w:val="0"/>
        <w:ind w:firstLine="709"/>
        <w:jc w:val="both"/>
      </w:pPr>
    </w:p>
    <w:p w14:paraId="573BA329" w14:textId="77777777" w:rsidR="009E1658" w:rsidRPr="009E1658" w:rsidRDefault="009E1658" w:rsidP="009E1658">
      <w:pPr>
        <w:keepNext/>
        <w:shd w:val="clear" w:color="auto" w:fill="FFFFFF"/>
        <w:ind w:firstLine="709"/>
        <w:jc w:val="both"/>
        <w:rPr>
          <w:b/>
        </w:rPr>
      </w:pPr>
      <w:r w:rsidRPr="009E1658">
        <w:rPr>
          <w:b/>
        </w:rPr>
        <w:lastRenderedPageBreak/>
        <w:t>Статья 6</w:t>
      </w:r>
    </w:p>
    <w:p w14:paraId="25EF3A28" w14:textId="77777777" w:rsidR="009E1658" w:rsidRPr="009E1658" w:rsidRDefault="009E1658" w:rsidP="00893137">
      <w:pPr>
        <w:numPr>
          <w:ilvl w:val="0"/>
          <w:numId w:val="3"/>
        </w:numPr>
        <w:shd w:val="clear" w:color="auto" w:fill="FFFFFF"/>
        <w:ind w:left="0" w:firstLine="709"/>
        <w:jc w:val="both"/>
      </w:pPr>
      <w:r w:rsidRPr="009E1658">
        <w:t>Депутат имеет право:</w:t>
      </w:r>
    </w:p>
    <w:p w14:paraId="6596D756" w14:textId="77777777" w:rsidR="009E1658" w:rsidRPr="009E1658" w:rsidRDefault="009E1658" w:rsidP="00893137">
      <w:pPr>
        <w:numPr>
          <w:ilvl w:val="0"/>
          <w:numId w:val="4"/>
        </w:numPr>
        <w:shd w:val="clear" w:color="auto" w:fill="FFFFFF"/>
        <w:ind w:left="0" w:firstLine="709"/>
        <w:jc w:val="both"/>
      </w:pPr>
      <w:r w:rsidRPr="009E1658">
        <w:t>вносить на рассмотрение Совета проекты решений Совета, предлагать вопросы в повестку дня заседания Совета;</w:t>
      </w:r>
    </w:p>
    <w:p w14:paraId="66CFF108" w14:textId="77777777" w:rsidR="009E1658" w:rsidRPr="009E1658" w:rsidRDefault="009E1658" w:rsidP="00893137">
      <w:pPr>
        <w:numPr>
          <w:ilvl w:val="0"/>
          <w:numId w:val="4"/>
        </w:numPr>
        <w:ind w:left="0" w:firstLine="709"/>
        <w:jc w:val="both"/>
      </w:pPr>
      <w:r w:rsidRPr="009E1658">
        <w:t>направлять обращения по вопросам местного значения в органы государственной власти, органы местного самоуправления Московской области, а также руководителям организаций независимо от их организационно-правовых форм, руководителям общественных объединений, политических партий, расположенных на территории Московской области;</w:t>
      </w:r>
    </w:p>
    <w:p w14:paraId="525EA43C" w14:textId="77777777" w:rsidR="009E1658" w:rsidRPr="009E1658" w:rsidRDefault="009E1658" w:rsidP="00893137">
      <w:pPr>
        <w:numPr>
          <w:ilvl w:val="0"/>
          <w:numId w:val="4"/>
        </w:numPr>
        <w:ind w:left="0" w:firstLine="709"/>
        <w:jc w:val="both"/>
      </w:pPr>
      <w:r w:rsidRPr="009E1658">
        <w:t>быть принятым в установленном порядке должностными лицами органов государственной власти, органов местного самоуправления Московской области, руководителями организаций независимо от их организационно-правовых форм, руководителями общественных объединений, политических партий, расположенных на территории Московской области, по вопросам, связанным с осуществлением своих полномочий;</w:t>
      </w:r>
    </w:p>
    <w:p w14:paraId="13CF73F5" w14:textId="77777777" w:rsidR="009E1658" w:rsidRPr="009E1658" w:rsidRDefault="009E1658" w:rsidP="00893137">
      <w:pPr>
        <w:numPr>
          <w:ilvl w:val="0"/>
          <w:numId w:val="4"/>
        </w:numPr>
        <w:ind w:left="0" w:firstLine="709"/>
        <w:jc w:val="both"/>
      </w:pPr>
      <w:r w:rsidRPr="009E1658">
        <w:t>пользоваться нормативными правовыми актами, действующими на территории Московской области, городского округа Реутов, а также документами, поступающими в официальном порядке в органы государственной власти, в органы местного самоуправления Московской области;</w:t>
      </w:r>
    </w:p>
    <w:p w14:paraId="18A02F89" w14:textId="77777777" w:rsidR="009E1658" w:rsidRPr="009E1658" w:rsidRDefault="009E1658" w:rsidP="00893137">
      <w:pPr>
        <w:numPr>
          <w:ilvl w:val="0"/>
          <w:numId w:val="4"/>
        </w:numPr>
        <w:ind w:left="0" w:firstLine="709"/>
        <w:jc w:val="both"/>
      </w:pPr>
      <w:r w:rsidRPr="009E1658">
        <w:t>на обеспечение организационных</w:t>
      </w:r>
      <w:r w:rsidRPr="009E1658">
        <w:rPr>
          <w:i/>
        </w:rPr>
        <w:t xml:space="preserve">, </w:t>
      </w:r>
      <w:r w:rsidRPr="009E1658">
        <w:t>материально-технических, финансовых условий</w:t>
      </w:r>
      <w:r w:rsidRPr="009E1658">
        <w:rPr>
          <w:i/>
        </w:rPr>
        <w:t xml:space="preserve"> </w:t>
      </w:r>
      <w:r w:rsidRPr="009E1658">
        <w:t>для осуществления своих полномочий;</w:t>
      </w:r>
    </w:p>
    <w:p w14:paraId="544C50B8" w14:textId="77777777" w:rsidR="009E1658" w:rsidRPr="009E1658" w:rsidRDefault="009E1658" w:rsidP="00893137">
      <w:pPr>
        <w:numPr>
          <w:ilvl w:val="0"/>
          <w:numId w:val="4"/>
        </w:numPr>
        <w:ind w:left="0" w:firstLine="709"/>
        <w:jc w:val="both"/>
      </w:pPr>
      <w:r w:rsidRPr="009E1658">
        <w:t xml:space="preserve">выезжать в командировки; </w:t>
      </w:r>
    </w:p>
    <w:p w14:paraId="0EC1744B" w14:textId="77777777" w:rsidR="009E1658" w:rsidRPr="009E1658" w:rsidRDefault="009E1658" w:rsidP="00893137">
      <w:pPr>
        <w:numPr>
          <w:ilvl w:val="0"/>
          <w:numId w:val="4"/>
        </w:numPr>
        <w:ind w:left="0" w:firstLine="709"/>
        <w:jc w:val="both"/>
      </w:pPr>
      <w:r w:rsidRPr="009E1658">
        <w:t>входить в состав делегаций муниципального образования;</w:t>
      </w:r>
    </w:p>
    <w:p w14:paraId="2E9725BB" w14:textId="77777777" w:rsidR="009E1658" w:rsidRPr="009E1658" w:rsidRDefault="009E1658" w:rsidP="00893137">
      <w:pPr>
        <w:numPr>
          <w:ilvl w:val="0"/>
          <w:numId w:val="4"/>
        </w:numPr>
        <w:ind w:left="0" w:firstLine="709"/>
        <w:jc w:val="both"/>
      </w:pPr>
      <w:r w:rsidRPr="009E1658">
        <w:t>направлять депутатские запросы.</w:t>
      </w:r>
    </w:p>
    <w:p w14:paraId="778F5185" w14:textId="77777777" w:rsidR="009E1658" w:rsidRPr="009E1658" w:rsidRDefault="009E1658" w:rsidP="00893137">
      <w:pPr>
        <w:numPr>
          <w:ilvl w:val="0"/>
          <w:numId w:val="3"/>
        </w:numPr>
        <w:snapToGrid w:val="0"/>
        <w:ind w:left="0" w:firstLine="709"/>
        <w:jc w:val="both"/>
      </w:pPr>
      <w:r w:rsidRPr="009E1658">
        <w:t>Депутат обладает иными правами в соответствии с федеральными законами, законами Московской области, Уставом, иными нормативными правовыми актами городского округа Реутов.</w:t>
      </w:r>
    </w:p>
    <w:p w14:paraId="50374C4F" w14:textId="77777777" w:rsidR="009E1658" w:rsidRPr="009E1658" w:rsidRDefault="009E1658" w:rsidP="009E1658">
      <w:pPr>
        <w:shd w:val="clear" w:color="auto" w:fill="FFFFFF"/>
        <w:ind w:firstLine="709"/>
        <w:jc w:val="both"/>
        <w:rPr>
          <w:b/>
        </w:rPr>
      </w:pPr>
    </w:p>
    <w:p w14:paraId="7477493D" w14:textId="77777777" w:rsidR="009E1658" w:rsidRPr="009E1658" w:rsidRDefault="009E1658" w:rsidP="009E1658">
      <w:pPr>
        <w:shd w:val="clear" w:color="auto" w:fill="FFFFFF"/>
        <w:ind w:firstLine="709"/>
        <w:jc w:val="both"/>
      </w:pPr>
      <w:r w:rsidRPr="009E1658">
        <w:rPr>
          <w:b/>
        </w:rPr>
        <w:t>Статья 7</w:t>
      </w:r>
    </w:p>
    <w:p w14:paraId="1F41A17F" w14:textId="77777777" w:rsidR="009E1658" w:rsidRPr="009E1658" w:rsidRDefault="009E1658" w:rsidP="009E1658">
      <w:pPr>
        <w:shd w:val="clear" w:color="auto" w:fill="FFFFFF"/>
        <w:ind w:firstLine="709"/>
        <w:jc w:val="both"/>
      </w:pPr>
      <w:r w:rsidRPr="009E1658">
        <w:t>Депутат обязан:</w:t>
      </w:r>
    </w:p>
    <w:p w14:paraId="33DD5430" w14:textId="77777777" w:rsidR="009E1658" w:rsidRPr="009E1658" w:rsidRDefault="009E1658" w:rsidP="009E1658">
      <w:pPr>
        <w:shd w:val="clear" w:color="auto" w:fill="FFFFFF"/>
        <w:ind w:firstLine="709"/>
        <w:jc w:val="both"/>
      </w:pPr>
      <w:r w:rsidRPr="009E1658">
        <w:t>1)</w:t>
      </w:r>
      <w:r w:rsidRPr="009E1658">
        <w:tab/>
        <w:t>руководствоваться в своей деятельности Конституцией Российской Федерации, федеральными законами, Уставом Московской области, законами Московской области, Уставом, иными нормативными правовыми актами городского округа Реутов, настоящим Регламентом, Положением об этике депутата Совета депутатов городского округа Реутов;</w:t>
      </w:r>
    </w:p>
    <w:p w14:paraId="4CF3811D" w14:textId="77777777" w:rsidR="009E1658" w:rsidRPr="009E1658" w:rsidRDefault="009E1658" w:rsidP="009E1658">
      <w:pPr>
        <w:shd w:val="clear" w:color="auto" w:fill="FFFFFF"/>
        <w:ind w:firstLine="709"/>
        <w:jc w:val="both"/>
      </w:pPr>
      <w:r w:rsidRPr="009E1658">
        <w:t>2)</w:t>
      </w:r>
      <w:r w:rsidRPr="009E1658">
        <w:tab/>
        <w:t xml:space="preserve">способствовать соблюдению и защите законных прав и интересов граждан; </w:t>
      </w:r>
    </w:p>
    <w:p w14:paraId="34AD20E9" w14:textId="77777777" w:rsidR="009E1658" w:rsidRPr="009E1658" w:rsidRDefault="009E1658" w:rsidP="009E1658">
      <w:pPr>
        <w:shd w:val="clear" w:color="auto" w:fill="FFFFFF"/>
        <w:ind w:firstLine="709"/>
        <w:jc w:val="both"/>
      </w:pPr>
      <w:r w:rsidRPr="009E1658">
        <w:t>3)</w:t>
      </w:r>
      <w:r w:rsidRPr="009E1658">
        <w:tab/>
        <w:t>поддерживать регулярную связь с избирателями своего округа. В этих целях он обязан:</w:t>
      </w:r>
    </w:p>
    <w:p w14:paraId="70D44948" w14:textId="77777777" w:rsidR="009E1658" w:rsidRPr="009E1658" w:rsidRDefault="009E1658" w:rsidP="009E1658">
      <w:pPr>
        <w:shd w:val="clear" w:color="auto" w:fill="FFFFFF"/>
        <w:ind w:firstLine="709"/>
        <w:jc w:val="both"/>
      </w:pPr>
      <w:r w:rsidRPr="009E1658">
        <w:t>а)</w:t>
      </w:r>
      <w:r w:rsidRPr="009E1658">
        <w:tab/>
        <w:t>осуществлять не реже одного раза в месяц в помещении, расположенном в пределах городского округа, приём избирателей;</w:t>
      </w:r>
    </w:p>
    <w:p w14:paraId="1B0C49AB" w14:textId="77777777" w:rsidR="009E1658" w:rsidRPr="009E1658" w:rsidRDefault="009E1658" w:rsidP="009E1658">
      <w:pPr>
        <w:shd w:val="clear" w:color="auto" w:fill="FFFFFF"/>
        <w:ind w:firstLine="709"/>
        <w:jc w:val="both"/>
      </w:pPr>
      <w:r w:rsidRPr="009E1658">
        <w:t>б)</w:t>
      </w:r>
      <w:r w:rsidRPr="009E1658">
        <w:tab/>
        <w:t>принимать, рассматривать и отвечать на поступившие от избирателей обращения, заявления и жалобы в порядке, определённом Административным регламентом Совета депутатов городского округа Реутов о порядке рассмотрения обращений граждан;</w:t>
      </w:r>
    </w:p>
    <w:p w14:paraId="4172D7FF" w14:textId="77777777" w:rsidR="009E1658" w:rsidRPr="009E1658" w:rsidRDefault="009E1658" w:rsidP="009E1658">
      <w:pPr>
        <w:shd w:val="clear" w:color="auto" w:fill="FFFFFF"/>
        <w:ind w:firstLine="709"/>
        <w:jc w:val="both"/>
      </w:pPr>
      <w:r w:rsidRPr="009E1658">
        <w:t>в)</w:t>
      </w:r>
      <w:r w:rsidRPr="009E1658">
        <w:tab/>
        <w:t>отчитываться не реже одного раза в год перед избирателями своего округа непосредственно на встречах, либо иным способом;</w:t>
      </w:r>
    </w:p>
    <w:p w14:paraId="6DD53849" w14:textId="77777777" w:rsidR="009E1658" w:rsidRPr="009E1658" w:rsidRDefault="009E1658" w:rsidP="009E1658">
      <w:pPr>
        <w:shd w:val="clear" w:color="auto" w:fill="FFFFFF"/>
        <w:ind w:firstLine="709"/>
        <w:jc w:val="both"/>
      </w:pPr>
      <w:r w:rsidRPr="009E1658">
        <w:t>г)</w:t>
      </w:r>
      <w:r w:rsidRPr="009E1658">
        <w:tab/>
        <w:t>информировать избирателей о своей депутатской деятельности во время встреч с ними, а также через средства массовой информации (далее - СМИ);</w:t>
      </w:r>
    </w:p>
    <w:p w14:paraId="27DD42E1" w14:textId="77777777" w:rsidR="009E1658" w:rsidRPr="009E1658" w:rsidRDefault="009E1658" w:rsidP="009E1658">
      <w:pPr>
        <w:shd w:val="clear" w:color="auto" w:fill="FFFFFF"/>
        <w:ind w:firstLine="709"/>
        <w:jc w:val="both"/>
      </w:pPr>
      <w:r w:rsidRPr="009E1658">
        <w:t>4)</w:t>
      </w:r>
      <w:r w:rsidRPr="009E1658">
        <w:tab/>
        <w:t>состоять в одном из комитетов Совета. Депутат может быть членом нескольких</w:t>
      </w:r>
      <w:r w:rsidRPr="009E1658">
        <w:rPr>
          <w:i/>
        </w:rPr>
        <w:t xml:space="preserve"> </w:t>
      </w:r>
      <w:r w:rsidRPr="009E1658">
        <w:t>комитетов;</w:t>
      </w:r>
    </w:p>
    <w:p w14:paraId="6E5B7D0A" w14:textId="77777777" w:rsidR="009E1658" w:rsidRPr="009E1658" w:rsidRDefault="009E1658" w:rsidP="009E1658">
      <w:pPr>
        <w:shd w:val="clear" w:color="auto" w:fill="FFFFFF"/>
        <w:ind w:firstLine="709"/>
        <w:jc w:val="both"/>
      </w:pPr>
      <w:r w:rsidRPr="009E1658">
        <w:t>5)</w:t>
      </w:r>
      <w:r w:rsidRPr="009E1658">
        <w:tab/>
        <w:t xml:space="preserve">участвовать в заседаниях Совета, комитетов, комиссий, фракций, депутатских групп иных органов Совета, членом которых является. </w:t>
      </w:r>
    </w:p>
    <w:p w14:paraId="46D8D787" w14:textId="77777777" w:rsidR="009E1658" w:rsidRPr="009E1658" w:rsidRDefault="009E1658" w:rsidP="009E1658">
      <w:pPr>
        <w:shd w:val="clear" w:color="auto" w:fill="FFFFFF"/>
        <w:ind w:firstLine="709"/>
        <w:jc w:val="both"/>
      </w:pPr>
    </w:p>
    <w:p w14:paraId="07D1294B" w14:textId="77777777" w:rsidR="009E1658" w:rsidRPr="009E1658" w:rsidRDefault="009E1658" w:rsidP="009E1658">
      <w:pPr>
        <w:keepNext/>
        <w:snapToGrid w:val="0"/>
        <w:ind w:firstLine="709"/>
        <w:jc w:val="both"/>
        <w:rPr>
          <w:b/>
          <w:szCs w:val="20"/>
        </w:rPr>
      </w:pPr>
      <w:r w:rsidRPr="009E1658">
        <w:rPr>
          <w:b/>
          <w:szCs w:val="20"/>
        </w:rPr>
        <w:t>Статья 8</w:t>
      </w:r>
    </w:p>
    <w:p w14:paraId="7E29CE27" w14:textId="77777777" w:rsidR="009E1658" w:rsidRPr="009E1658" w:rsidRDefault="009E1658" w:rsidP="00893137">
      <w:pPr>
        <w:numPr>
          <w:ilvl w:val="0"/>
          <w:numId w:val="5"/>
        </w:numPr>
        <w:ind w:left="0" w:firstLine="709"/>
        <w:jc w:val="both"/>
        <w:rPr>
          <w:snapToGrid w:val="0"/>
          <w:szCs w:val="20"/>
        </w:rPr>
      </w:pPr>
      <w:r w:rsidRPr="009E1658">
        <w:rPr>
          <w:snapToGrid w:val="0"/>
          <w:szCs w:val="20"/>
        </w:rPr>
        <w:t xml:space="preserve">Депутат вправе иметь не более десяти помощников, работающих на непостоянной основе. </w:t>
      </w:r>
    </w:p>
    <w:p w14:paraId="24D698F1" w14:textId="77777777" w:rsidR="009E1658" w:rsidRPr="009E1658" w:rsidRDefault="009E1658" w:rsidP="00893137">
      <w:pPr>
        <w:numPr>
          <w:ilvl w:val="0"/>
          <w:numId w:val="5"/>
        </w:numPr>
        <w:shd w:val="clear" w:color="auto" w:fill="FFFFFF"/>
        <w:ind w:left="0" w:firstLine="709"/>
        <w:jc w:val="both"/>
      </w:pPr>
      <w:r w:rsidRPr="009E1658">
        <w:lastRenderedPageBreak/>
        <w:t>Помощник депутата, по заявлению депутата, получает в аппарате Совета удостоверение.</w:t>
      </w:r>
    </w:p>
    <w:p w14:paraId="57B6293F" w14:textId="77777777" w:rsidR="009E1658" w:rsidRPr="009E1658" w:rsidRDefault="009E1658" w:rsidP="00893137">
      <w:pPr>
        <w:numPr>
          <w:ilvl w:val="0"/>
          <w:numId w:val="5"/>
        </w:numPr>
        <w:shd w:val="clear" w:color="auto" w:fill="FFFFFF"/>
        <w:ind w:left="0" w:firstLine="709"/>
        <w:jc w:val="both"/>
      </w:pPr>
      <w:r w:rsidRPr="009E1658">
        <w:t>Помощник работает под руководством депутата, выполняет его поручения, проводит организационную или иную вспомогательную работу в части деятельности депутата, не выходя за рамки установленных депутату полномочий.</w:t>
      </w:r>
    </w:p>
    <w:p w14:paraId="02592B9C" w14:textId="77777777" w:rsidR="009E1658" w:rsidRPr="009E1658" w:rsidRDefault="009E1658" w:rsidP="00893137">
      <w:pPr>
        <w:numPr>
          <w:ilvl w:val="0"/>
          <w:numId w:val="5"/>
        </w:numPr>
        <w:snapToGrid w:val="0"/>
        <w:ind w:left="0" w:firstLine="709"/>
        <w:jc w:val="both"/>
        <w:rPr>
          <w:szCs w:val="20"/>
        </w:rPr>
      </w:pPr>
      <w:r w:rsidRPr="009E1658">
        <w:t>Полномочия помощника депутата устанавливаются на срок полномочий депутата и прекращаются одновременно с прекращением полномочий депутата или досрочно по заявлению депутата</w:t>
      </w:r>
      <w:r w:rsidRPr="009E1658">
        <w:rPr>
          <w:szCs w:val="20"/>
        </w:rPr>
        <w:t>.</w:t>
      </w:r>
    </w:p>
    <w:p w14:paraId="31EAAB5B" w14:textId="77777777" w:rsidR="009E1658" w:rsidRPr="009E1658" w:rsidRDefault="009E1658" w:rsidP="009E1658">
      <w:pPr>
        <w:snapToGrid w:val="0"/>
        <w:ind w:firstLine="709"/>
        <w:jc w:val="both"/>
        <w:rPr>
          <w:szCs w:val="20"/>
        </w:rPr>
      </w:pPr>
    </w:p>
    <w:p w14:paraId="12BC97EF" w14:textId="77777777" w:rsidR="009E1658" w:rsidRPr="009E1658" w:rsidRDefault="009E1658" w:rsidP="009E1658">
      <w:pPr>
        <w:snapToGrid w:val="0"/>
        <w:ind w:firstLine="709"/>
        <w:jc w:val="center"/>
        <w:rPr>
          <w:b/>
          <w:caps/>
          <w:szCs w:val="20"/>
        </w:rPr>
      </w:pPr>
      <w:r w:rsidRPr="009E1658">
        <w:rPr>
          <w:b/>
          <w:caps/>
          <w:szCs w:val="20"/>
        </w:rPr>
        <w:t>Глава 3. ПРЕДСЕДАТЕЛЬ Совета. ЗАМЕСТИТЕЛИ ПРЕДСЕДАТЕЛЯ СОВЕТА</w:t>
      </w:r>
    </w:p>
    <w:p w14:paraId="681D5615" w14:textId="77777777" w:rsidR="009E1658" w:rsidRPr="009E1658" w:rsidRDefault="009E1658" w:rsidP="009E1658">
      <w:pPr>
        <w:ind w:firstLine="709"/>
        <w:jc w:val="both"/>
      </w:pPr>
    </w:p>
    <w:p w14:paraId="487C4E8D" w14:textId="77777777" w:rsidR="009E1658" w:rsidRPr="009E1658" w:rsidRDefault="009E1658" w:rsidP="009E1658">
      <w:pPr>
        <w:snapToGrid w:val="0"/>
        <w:ind w:firstLine="709"/>
        <w:jc w:val="both"/>
        <w:rPr>
          <w:b/>
          <w:szCs w:val="20"/>
        </w:rPr>
      </w:pPr>
      <w:r w:rsidRPr="009E1658">
        <w:rPr>
          <w:b/>
          <w:szCs w:val="20"/>
        </w:rPr>
        <w:t>Статья 9</w:t>
      </w:r>
    </w:p>
    <w:p w14:paraId="63DE58C7"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Председатель Совета и его заместители избираются на заседании Совета из его состава на срок полномочий Совета.</w:t>
      </w:r>
    </w:p>
    <w:p w14:paraId="6400B729"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Совет принимает решение о количестве заместителей председателя Совета.</w:t>
      </w:r>
    </w:p>
    <w:p w14:paraId="0A7F9D2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Выборы председателя и его заместителей могут проводиться как открытым, так и тайным голосованием с использованием бюллетеней по решению Совета.</w:t>
      </w:r>
    </w:p>
    <w:p w14:paraId="5CBD95CC"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Кандидатуры на должность председателя Совета могут выдвигаться Главой городского округа Реутов, фракциями, депутатскими группами, депутатами, а также путём самовыдвижения.</w:t>
      </w:r>
    </w:p>
    <w:p w14:paraId="702893C4"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Кандидатуры на должность заместителей председателя Совета могут выдвигаться председателем Совета, Главой городского округа Реутов, фракциями, депутатскими группами, депутатами и путём самовыдвижения.</w:t>
      </w:r>
    </w:p>
    <w:p w14:paraId="5FB9AC2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 список для голосования вносятся все кандидаты, выдвинутые на должность, за исключением лиц, взявших самоотвод. Самоотвод принимается без голосования.</w:t>
      </w:r>
    </w:p>
    <w:p w14:paraId="710F42CA"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 на должность председателя Совета и его заместителей в ходе обсуждения предоставляется слово для выступления и ответа на вопросы депутатов.</w:t>
      </w:r>
    </w:p>
    <w:p w14:paraId="718236AA"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Решение об избрании председателя и его заместителей принимается Советом большинством голосов от установленной численности депутатов.</w:t>
      </w:r>
    </w:p>
    <w:p w14:paraId="2B781E8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 случае, если на должность выдвинуто более двух кандидатов и ни один из них не получил требуемого числа голосов, проводится повторное голосование по двум кандидатам, набравшим наибольшее число голосов.</w:t>
      </w:r>
    </w:p>
    <w:p w14:paraId="3A38FEBC" w14:textId="77777777" w:rsidR="009E1658" w:rsidRPr="009E1658" w:rsidRDefault="009E1658" w:rsidP="00893137">
      <w:pPr>
        <w:numPr>
          <w:ilvl w:val="0"/>
          <w:numId w:val="6"/>
        </w:numPr>
        <w:ind w:left="0" w:firstLine="709"/>
        <w:jc w:val="both"/>
        <w:rPr>
          <w:snapToGrid w:val="0"/>
        </w:rPr>
      </w:pPr>
      <w:r w:rsidRPr="009E1658">
        <w:rPr>
          <w:snapToGrid w:val="0"/>
          <w:szCs w:val="20"/>
        </w:rPr>
        <w:t xml:space="preserve">Если при голосовании по двум кандидатам </w:t>
      </w:r>
      <w:r w:rsidRPr="009E1658">
        <w:t>ни один из кандидатов не набрал требуемого числа голосов, то проводится повторное выдвижение и выборы председателя Совета или его заместителей в порядке, установленном настоящей статьёй.</w:t>
      </w:r>
    </w:p>
    <w:p w14:paraId="37914146" w14:textId="77777777" w:rsidR="009E1658" w:rsidRPr="009E1658" w:rsidRDefault="009E1658" w:rsidP="00893137">
      <w:pPr>
        <w:numPr>
          <w:ilvl w:val="0"/>
          <w:numId w:val="6"/>
        </w:numPr>
        <w:ind w:left="0" w:firstLine="709"/>
        <w:jc w:val="both"/>
        <w:rPr>
          <w:snapToGrid w:val="0"/>
        </w:rPr>
      </w:pPr>
      <w:r w:rsidRPr="009E1658">
        <w:t xml:space="preserve">В случае, если на должность выдвинуто более двух кандидатов, и ни один из них не получил требуемого числа голосов и невозможно выделить двух кандидатов, набравших наибольшее число голосов, то в списке для голосования остаётся один кандидат, набравший наибольшее количество голосов. Если при </w:t>
      </w:r>
      <w:r w:rsidRPr="009E1658">
        <w:rPr>
          <w:snapToGrid w:val="0"/>
        </w:rPr>
        <w:t>голосовании</w:t>
      </w:r>
      <w:r w:rsidRPr="009E1658">
        <w:t xml:space="preserve"> кандидат </w:t>
      </w:r>
      <w:r w:rsidRPr="009E1658">
        <w:rPr>
          <w:snapToGrid w:val="0"/>
        </w:rPr>
        <w:t>не набрал требуемого числа голосов, то проводится повторное выдвижение и выборы председателя Совета или его заместителей в порядке, установленном настоящей статьёй.</w:t>
      </w:r>
    </w:p>
    <w:p w14:paraId="5A81DF23" w14:textId="77777777" w:rsidR="009E1658" w:rsidRPr="009E1658" w:rsidRDefault="009E1658" w:rsidP="00893137">
      <w:pPr>
        <w:numPr>
          <w:ilvl w:val="0"/>
          <w:numId w:val="6"/>
        </w:numPr>
        <w:snapToGrid w:val="0"/>
        <w:ind w:left="0" w:firstLine="709"/>
        <w:jc w:val="both"/>
        <w:rPr>
          <w:caps/>
          <w:szCs w:val="20"/>
        </w:rPr>
      </w:pPr>
      <w:r w:rsidRPr="009E1658">
        <w:t>В случае, если на должность выдвинуто более двух кандидатов, и они получили равное число голосов, то проводится повторное выдвижение кандидатов и выборы в порядке, установленном настоящей статьей.</w:t>
      </w:r>
    </w:p>
    <w:p w14:paraId="435A3135" w14:textId="77777777" w:rsidR="009E1658" w:rsidRPr="009E1658" w:rsidRDefault="009E1658" w:rsidP="009E1658">
      <w:pPr>
        <w:widowControl w:val="0"/>
        <w:autoSpaceDE w:val="0"/>
        <w:autoSpaceDN w:val="0"/>
        <w:adjustRightInd w:val="0"/>
        <w:ind w:firstLine="709"/>
        <w:jc w:val="both"/>
        <w:rPr>
          <w:b/>
        </w:rPr>
      </w:pPr>
    </w:p>
    <w:p w14:paraId="761EA2E1" w14:textId="77777777" w:rsidR="009E1658" w:rsidRPr="009E1658" w:rsidRDefault="009E1658" w:rsidP="009E1658">
      <w:pPr>
        <w:widowControl w:val="0"/>
        <w:autoSpaceDE w:val="0"/>
        <w:autoSpaceDN w:val="0"/>
        <w:adjustRightInd w:val="0"/>
        <w:ind w:firstLine="709"/>
        <w:jc w:val="both"/>
        <w:rPr>
          <w:b/>
        </w:rPr>
      </w:pPr>
      <w:r w:rsidRPr="009E1658">
        <w:rPr>
          <w:b/>
        </w:rPr>
        <w:t>Статья 10</w:t>
      </w:r>
    </w:p>
    <w:p w14:paraId="105B8FC5" w14:textId="77777777" w:rsidR="009E1658" w:rsidRPr="009E1658" w:rsidRDefault="009E1658" w:rsidP="009E1658">
      <w:pPr>
        <w:widowControl w:val="0"/>
        <w:suppressAutoHyphens/>
        <w:autoSpaceDE w:val="0"/>
        <w:ind w:firstLine="709"/>
        <w:jc w:val="both"/>
        <w:rPr>
          <w:lang w:eastAsia="zh-CN"/>
        </w:rPr>
      </w:pPr>
      <w:r w:rsidRPr="009E1658">
        <w:rPr>
          <w:lang w:eastAsia="zh-CN"/>
        </w:rPr>
        <w:t>В период временного отсутствия председателя Совета исполнение обязанностей председателя Совета осуществляет первый заместитель председателя Совета, а в его отсутствие решением Совета возлагается на одного из заместителей председателя Совета.</w:t>
      </w:r>
    </w:p>
    <w:p w14:paraId="23A74020" w14:textId="77777777" w:rsidR="009E1658" w:rsidRPr="009E1658" w:rsidRDefault="009E1658" w:rsidP="009E1658">
      <w:pPr>
        <w:widowControl w:val="0"/>
        <w:suppressAutoHyphens/>
        <w:autoSpaceDE w:val="0"/>
        <w:ind w:firstLine="709"/>
        <w:jc w:val="both"/>
        <w:rPr>
          <w:i/>
          <w:lang w:eastAsia="zh-CN"/>
        </w:rPr>
      </w:pPr>
    </w:p>
    <w:p w14:paraId="6253D102" w14:textId="77777777" w:rsidR="009E1658" w:rsidRPr="009E1658" w:rsidRDefault="009E1658" w:rsidP="009E1658">
      <w:pPr>
        <w:widowControl w:val="0"/>
        <w:autoSpaceDE w:val="0"/>
        <w:autoSpaceDN w:val="0"/>
        <w:adjustRightInd w:val="0"/>
        <w:ind w:firstLine="709"/>
        <w:jc w:val="both"/>
        <w:rPr>
          <w:b/>
        </w:rPr>
      </w:pPr>
      <w:r w:rsidRPr="009E1658">
        <w:rPr>
          <w:b/>
        </w:rPr>
        <w:t>Статья 11</w:t>
      </w:r>
    </w:p>
    <w:p w14:paraId="44861B35"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rPr>
          <w:rFonts w:ascii="Times New Roman CYR" w:hAnsi="Times New Roman CYR" w:cs="Times New Roman CYR"/>
        </w:rPr>
        <w:t>Председатель Совета в соответствии с Уставом:</w:t>
      </w:r>
    </w:p>
    <w:p w14:paraId="67CEA627"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1)</w:t>
      </w:r>
      <w:r w:rsidRPr="009E1658">
        <w:tab/>
      </w:r>
      <w:r w:rsidRPr="009E1658">
        <w:rPr>
          <w:rFonts w:ascii="Times New Roman CYR" w:hAnsi="Times New Roman CYR" w:cs="Times New Roman CYR"/>
        </w:rPr>
        <w:t xml:space="preserve">представляет Совет депутатов в отношениях с населением, трудовыми коллективами, органами территориального общественного самоуправления, </w:t>
      </w:r>
      <w:r w:rsidRPr="009E1658">
        <w:rPr>
          <w:rFonts w:ascii="Times New Roman CYR" w:hAnsi="Times New Roman CYR" w:cs="Times New Roman CYR"/>
        </w:rPr>
        <w:lastRenderedPageBreak/>
        <w:t>предприятиями, учреждениями и организациями;</w:t>
      </w:r>
    </w:p>
    <w:p w14:paraId="7DC92791"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2)</w:t>
      </w:r>
      <w:r w:rsidRPr="009E1658">
        <w:tab/>
      </w:r>
      <w:r w:rsidRPr="009E1658">
        <w:rPr>
          <w:rFonts w:ascii="Times New Roman CYR" w:hAnsi="Times New Roman CYR" w:cs="Times New Roman CYR"/>
        </w:rPr>
        <w:t>созывает заседания Совета депутатов, доводит до сведения депутатов и населения время и место их проведения, а также проект повестки дня;</w:t>
      </w:r>
    </w:p>
    <w:p w14:paraId="28FFDA1E"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3)</w:t>
      </w:r>
      <w:r w:rsidRPr="009E1658">
        <w:tab/>
      </w:r>
      <w:r w:rsidRPr="009E1658">
        <w:rPr>
          <w:rFonts w:ascii="Times New Roman CYR" w:hAnsi="Times New Roman CYR" w:cs="Times New Roman CYR"/>
        </w:rPr>
        <w:t>осуществляет руководство подготовкой заседаний Совета и вопросов, вносимых на рассмотрение Совета;</w:t>
      </w:r>
    </w:p>
    <w:p w14:paraId="7A5F6EDC"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4)</w:t>
      </w:r>
      <w:r w:rsidRPr="009E1658">
        <w:tab/>
      </w:r>
      <w:r w:rsidRPr="009E1658">
        <w:rPr>
          <w:rFonts w:ascii="Times New Roman CYR" w:hAnsi="Times New Roman CYR" w:cs="Times New Roman CYR"/>
        </w:rPr>
        <w:t>ведёт заседания Совета, ведает внутренним распорядком в соответствии с настоящим Регламентом;</w:t>
      </w:r>
    </w:p>
    <w:p w14:paraId="3A2CF671"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5)</w:t>
      </w:r>
      <w:r w:rsidRPr="009E1658">
        <w:tab/>
      </w:r>
      <w:r w:rsidRPr="009E1658">
        <w:rPr>
          <w:rFonts w:ascii="Times New Roman CYR" w:hAnsi="Times New Roman CYR" w:cs="Times New Roman CYR"/>
        </w:rPr>
        <w:t>издаёт постановления и распоряжения по вопросам организации деятельности Совета, подписывает решения Совета;</w:t>
      </w:r>
    </w:p>
    <w:p w14:paraId="69F72517"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6)</w:t>
      </w:r>
      <w:r w:rsidRPr="009E1658">
        <w:tab/>
      </w:r>
      <w:r w:rsidRPr="009E1658">
        <w:rPr>
          <w:rFonts w:ascii="Times New Roman CYR" w:hAnsi="Times New Roman CYR" w:cs="Times New Roman CYR"/>
        </w:rPr>
        <w:t>оказывает содействие депутатам Совета в осуществлении ими своих полномочий, организует своевременное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его органах и на избирательных округах;</w:t>
      </w:r>
    </w:p>
    <w:p w14:paraId="4956CD9B"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7)</w:t>
      </w:r>
      <w:r w:rsidRPr="009E1658">
        <w:tab/>
      </w:r>
      <w:r w:rsidRPr="009E1658">
        <w:rPr>
          <w:rFonts w:ascii="Times New Roman CYR" w:hAnsi="Times New Roman CYR" w:cs="Times New Roman CYR"/>
        </w:rPr>
        <w:t>координирует деятельность комитетов и даёт комитетам поручения;</w:t>
      </w:r>
    </w:p>
    <w:p w14:paraId="221A7C84"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8)</w:t>
      </w:r>
      <w:r w:rsidRPr="009E1658">
        <w:tab/>
        <w:t xml:space="preserve">принимает меры по </w:t>
      </w:r>
      <w:r w:rsidRPr="009E1658">
        <w:rPr>
          <w:rFonts w:ascii="Times New Roman CYR" w:hAnsi="Times New Roman CYR" w:cs="Times New Roman CYR"/>
        </w:rPr>
        <w:t>обеспечению гласности и учёта общественного мнения в работе Совета;</w:t>
      </w:r>
    </w:p>
    <w:p w14:paraId="6D27992F"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9)</w:t>
      </w:r>
      <w:r w:rsidRPr="009E1658">
        <w:tab/>
      </w:r>
      <w:r w:rsidRPr="009E1658">
        <w:rPr>
          <w:rFonts w:ascii="Times New Roman CYR" w:hAnsi="Times New Roman CYR" w:cs="Times New Roman CYR"/>
        </w:rPr>
        <w:t>обеспечивает</w:t>
      </w:r>
      <w:r w:rsidRPr="009E1658">
        <w:rPr>
          <w:rFonts w:ascii="Times New Roman CYR" w:hAnsi="Times New Roman CYR" w:cs="Times New Roman CYR"/>
          <w:b/>
        </w:rPr>
        <w:t xml:space="preserve"> </w:t>
      </w:r>
      <w:r w:rsidRPr="009E1658">
        <w:rPr>
          <w:rFonts w:ascii="Times New Roman CYR" w:hAnsi="Times New Roman CYR" w:cs="Times New Roman CYR"/>
        </w:rPr>
        <w:t>обсуждение гражданами проектов важнейших решений Совета, а также вопросов местного значения, организует в Совете приём граждан, рассмотрение их обращений, заявлений и жалоб.</w:t>
      </w:r>
    </w:p>
    <w:p w14:paraId="232C99FC" w14:textId="77777777" w:rsidR="009E1658" w:rsidRPr="009E1658" w:rsidRDefault="009E1658" w:rsidP="009E1658">
      <w:pPr>
        <w:widowControl w:val="0"/>
        <w:autoSpaceDE w:val="0"/>
        <w:autoSpaceDN w:val="0"/>
        <w:adjustRightInd w:val="0"/>
        <w:ind w:firstLine="709"/>
        <w:jc w:val="both"/>
      </w:pPr>
    </w:p>
    <w:p w14:paraId="011C2068" w14:textId="77777777" w:rsidR="009E1658" w:rsidRPr="009E1658" w:rsidRDefault="009E1658" w:rsidP="009E1658">
      <w:pPr>
        <w:keepNext/>
        <w:widowControl w:val="0"/>
        <w:autoSpaceDE w:val="0"/>
        <w:autoSpaceDN w:val="0"/>
        <w:adjustRightInd w:val="0"/>
        <w:ind w:firstLine="709"/>
        <w:jc w:val="both"/>
        <w:rPr>
          <w:b/>
        </w:rPr>
      </w:pPr>
      <w:r w:rsidRPr="009E1658">
        <w:rPr>
          <w:b/>
        </w:rPr>
        <w:t>Статья 12</w:t>
      </w:r>
    </w:p>
    <w:p w14:paraId="2F13F0AD" w14:textId="77777777" w:rsidR="009E1658" w:rsidRPr="009E1658" w:rsidRDefault="009E1658" w:rsidP="00893137">
      <w:pPr>
        <w:numPr>
          <w:ilvl w:val="0"/>
          <w:numId w:val="7"/>
        </w:numPr>
        <w:ind w:left="0" w:firstLine="709"/>
        <w:contextualSpacing/>
        <w:jc w:val="both"/>
      </w:pPr>
      <w:r w:rsidRPr="009E1658">
        <w:t>Председатель Совета или его заместители могут быть досрочно освобождены от занимаемой должности по следующим основаниям:</w:t>
      </w:r>
    </w:p>
    <w:p w14:paraId="2B04EDD9" w14:textId="77777777" w:rsidR="009E1658" w:rsidRPr="009E1658" w:rsidRDefault="009E1658" w:rsidP="00893137">
      <w:pPr>
        <w:numPr>
          <w:ilvl w:val="0"/>
          <w:numId w:val="8"/>
        </w:numPr>
        <w:ind w:left="0" w:firstLine="709"/>
        <w:contextualSpacing/>
        <w:jc w:val="both"/>
      </w:pPr>
      <w:r w:rsidRPr="009E1658">
        <w:t>заявление об освобождении от занимаемой должности по собственному желанию;</w:t>
      </w:r>
    </w:p>
    <w:p w14:paraId="77256A5E" w14:textId="77777777" w:rsidR="009E1658" w:rsidRPr="009E1658" w:rsidRDefault="009E1658" w:rsidP="00893137">
      <w:pPr>
        <w:numPr>
          <w:ilvl w:val="0"/>
          <w:numId w:val="8"/>
        </w:numPr>
        <w:ind w:left="0" w:firstLine="709"/>
        <w:contextualSpacing/>
        <w:jc w:val="both"/>
      </w:pPr>
      <w:r w:rsidRPr="009E1658">
        <w:t>инициатива Главы городского округа Реутов, фракций, депутатских групп, депутатов;</w:t>
      </w:r>
    </w:p>
    <w:p w14:paraId="716E9A1C" w14:textId="77777777" w:rsidR="009E1658" w:rsidRPr="009E1658" w:rsidRDefault="009E1658" w:rsidP="00893137">
      <w:pPr>
        <w:numPr>
          <w:ilvl w:val="0"/>
          <w:numId w:val="8"/>
        </w:numPr>
        <w:ind w:left="0" w:firstLine="709"/>
        <w:contextualSpacing/>
        <w:jc w:val="both"/>
      </w:pPr>
      <w:r w:rsidRPr="009E1658">
        <w:t>смерть;</w:t>
      </w:r>
    </w:p>
    <w:p w14:paraId="3B1B1371" w14:textId="77777777" w:rsidR="009E1658" w:rsidRPr="009E1658" w:rsidRDefault="009E1658" w:rsidP="00893137">
      <w:pPr>
        <w:numPr>
          <w:ilvl w:val="0"/>
          <w:numId w:val="8"/>
        </w:numPr>
        <w:ind w:left="0" w:firstLine="709"/>
        <w:contextualSpacing/>
        <w:jc w:val="both"/>
      </w:pPr>
      <w:r w:rsidRPr="009E1658">
        <w:t>признание судом его недееспособным или ограниченно дееспособным, безвестно отсутствующим или объявления умершим;</w:t>
      </w:r>
    </w:p>
    <w:p w14:paraId="18C5A5DA" w14:textId="77777777" w:rsidR="009E1658" w:rsidRPr="009E1658" w:rsidRDefault="009E1658" w:rsidP="00893137">
      <w:pPr>
        <w:numPr>
          <w:ilvl w:val="0"/>
          <w:numId w:val="8"/>
        </w:numPr>
        <w:ind w:left="0" w:firstLine="709"/>
        <w:contextualSpacing/>
        <w:jc w:val="both"/>
      </w:pPr>
      <w:r w:rsidRPr="009E1658">
        <w:t>вступление в законную силу обвинительного приговора суда;</w:t>
      </w:r>
    </w:p>
    <w:p w14:paraId="717860D4" w14:textId="77777777" w:rsidR="009E1658" w:rsidRPr="009E1658" w:rsidRDefault="009E1658" w:rsidP="00893137">
      <w:pPr>
        <w:numPr>
          <w:ilvl w:val="0"/>
          <w:numId w:val="8"/>
        </w:numPr>
        <w:ind w:left="0" w:firstLine="709"/>
        <w:contextualSpacing/>
        <w:jc w:val="both"/>
      </w:pPr>
      <w:r w:rsidRPr="009E1658">
        <w:t>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2278D8B" w14:textId="77777777" w:rsidR="009E1658" w:rsidRPr="009E1658" w:rsidRDefault="009E1658" w:rsidP="00893137">
      <w:pPr>
        <w:numPr>
          <w:ilvl w:val="0"/>
          <w:numId w:val="7"/>
        </w:numPr>
        <w:ind w:left="0" w:firstLine="709"/>
        <w:contextualSpacing/>
        <w:jc w:val="both"/>
      </w:pPr>
      <w:r w:rsidRPr="009E1658">
        <w:t xml:space="preserve">Заявление с просьбой об освобождении от занимаемой должности по собственному желанию председатель Совета, заместители председателя Совета подают в Совет. </w:t>
      </w:r>
    </w:p>
    <w:p w14:paraId="326DCFF5" w14:textId="77777777" w:rsidR="009E1658" w:rsidRPr="009E1658" w:rsidRDefault="009E1658" w:rsidP="009E1658">
      <w:pPr>
        <w:ind w:firstLine="709"/>
        <w:jc w:val="both"/>
      </w:pPr>
      <w:r w:rsidRPr="009E1658">
        <w:t>Заявление рассматривается Советом на очередном заседании.</w:t>
      </w:r>
    </w:p>
    <w:p w14:paraId="39CFC844" w14:textId="77777777" w:rsidR="009E1658" w:rsidRPr="009E1658" w:rsidRDefault="009E1658" w:rsidP="009E1658">
      <w:pPr>
        <w:ind w:firstLine="709"/>
        <w:jc w:val="both"/>
      </w:pPr>
      <w:r w:rsidRPr="009E1658">
        <w:t>Решение об освобождении от занимаемой должности председателя Совета и его заместителей по собственному желанию на основании их письменного заявления принимается Советом открытым голосованием большинством голосов от установленной численности депутатов и оформляется решением Совета.</w:t>
      </w:r>
    </w:p>
    <w:p w14:paraId="73429F82" w14:textId="77777777" w:rsidR="009E1658" w:rsidRPr="009E1658" w:rsidRDefault="009E1658" w:rsidP="009E1658">
      <w:pPr>
        <w:ind w:firstLine="709"/>
        <w:jc w:val="both"/>
      </w:pPr>
      <w:r w:rsidRPr="009E1658">
        <w:t xml:space="preserve">В случае, если Советом не принято решение по заявлению председателя Совета или заместителя председателя Совета по истечении двух недель, начиная со дня, следующего за днём, поступления заявления в Совет, то председатель Совета, заместитель председателя Совета вправе прекратить исполнение своих полномочий. В этом случае решение Совета об освобождении от занимаемой должности председателя Совета или его заместителей оформляется без голосования после информационного сообщения, сделанного председательствующим на очередном заседании. </w:t>
      </w:r>
    </w:p>
    <w:p w14:paraId="5DEE3104" w14:textId="77777777" w:rsidR="009E1658" w:rsidRPr="009E1658" w:rsidRDefault="009E1658" w:rsidP="00893137">
      <w:pPr>
        <w:numPr>
          <w:ilvl w:val="0"/>
          <w:numId w:val="7"/>
        </w:numPr>
        <w:tabs>
          <w:tab w:val="left" w:pos="-6096"/>
        </w:tabs>
        <w:ind w:left="0" w:firstLine="709"/>
        <w:contextualSpacing/>
        <w:jc w:val="both"/>
      </w:pPr>
      <w:r w:rsidRPr="009E1658">
        <w:lastRenderedPageBreak/>
        <w:t xml:space="preserve">Вопрос о досрочном прекращении полномочий председателя Совета или его заместителей может быть включён в повестку дня заседания Совета по инициативе Главы городского округа Реутов или депутатов при поддержке не менее 50 процентов от установленной численности депутатов. </w:t>
      </w:r>
    </w:p>
    <w:p w14:paraId="15DB4AC9" w14:textId="77777777" w:rsidR="009E1658" w:rsidRPr="009E1658" w:rsidRDefault="009E1658" w:rsidP="009E1658">
      <w:pPr>
        <w:ind w:firstLine="709"/>
        <w:jc w:val="both"/>
      </w:pPr>
      <w:r w:rsidRPr="009E1658">
        <w:t>В ходе обсуждения председателю Совета или его заместителю предоставляется слово для выступления и ответов на вопросы депутатов.</w:t>
      </w:r>
    </w:p>
    <w:p w14:paraId="18D0BCD1" w14:textId="77777777" w:rsidR="009E1658" w:rsidRPr="009E1658" w:rsidRDefault="009E1658" w:rsidP="009E1658">
      <w:pPr>
        <w:ind w:firstLine="709"/>
        <w:jc w:val="both"/>
      </w:pPr>
      <w:r w:rsidRPr="009E1658">
        <w:t>Решение об освобождении от занимаемой должности председателя Совета принимается по решению Совета тайным или открытым голосованием, если за это решение проголосовало не менее двух третей от установленной численности депутатов Совета, и оформляется решением Совета.</w:t>
      </w:r>
    </w:p>
    <w:p w14:paraId="1AE84F75" w14:textId="77777777" w:rsidR="009E1658" w:rsidRPr="009E1658" w:rsidRDefault="009E1658" w:rsidP="009E1658">
      <w:pPr>
        <w:ind w:firstLine="709"/>
        <w:jc w:val="both"/>
      </w:pPr>
      <w:r w:rsidRPr="009E1658">
        <w:t>Решение об освобождении от занимаемой должности заместителей председателя Совета принимается по решению Совета тайным или открытым голосованием большинством голосов от установленной численности депутатов и оформляется решением Совета.</w:t>
      </w:r>
    </w:p>
    <w:p w14:paraId="5D3CF173" w14:textId="77777777" w:rsidR="009E1658" w:rsidRPr="009E1658" w:rsidRDefault="009E1658" w:rsidP="00893137">
      <w:pPr>
        <w:numPr>
          <w:ilvl w:val="0"/>
          <w:numId w:val="7"/>
        </w:numPr>
        <w:ind w:left="0" w:firstLine="709"/>
        <w:jc w:val="both"/>
        <w:rPr>
          <w:i/>
        </w:rPr>
      </w:pPr>
      <w:r w:rsidRPr="009E1658">
        <w:t xml:space="preserve">Если в Совет поступают официальные документы, свидетельствующие о наступлении случаев, перечисленных в подпунктах 3 – 6 пункта 1 настоящей статьи, по которым предусмотрено досрочное освобождение от занимаемой должности председателя Совета или его заместителей, то вопрос об их освобождении от занимаемой должности выносится на очередное заседание. </w:t>
      </w:r>
    </w:p>
    <w:p w14:paraId="0607C097" w14:textId="77777777" w:rsidR="009E1658" w:rsidRPr="009E1658" w:rsidRDefault="009E1658" w:rsidP="009E1658">
      <w:pPr>
        <w:ind w:firstLine="709"/>
        <w:jc w:val="both"/>
      </w:pPr>
      <w:r w:rsidRPr="009E1658">
        <w:t>В этом случае решение Совета о досрочном освобождении от занимаемой должности председателя Совета или его заместителей оформляется без голосования после информационного сообщения, сделанного заместителем председателя Совета (если вопрос касается председателя Совета) или председателем Совета (если вопрос касается его заместителя) на основании соответствующих официальных документов.</w:t>
      </w:r>
    </w:p>
    <w:p w14:paraId="72742556" w14:textId="77777777" w:rsidR="009E1658" w:rsidRPr="009E1658" w:rsidRDefault="009E1658" w:rsidP="009E1658">
      <w:pPr>
        <w:snapToGrid w:val="0"/>
        <w:ind w:firstLine="709"/>
        <w:jc w:val="both"/>
        <w:rPr>
          <w:szCs w:val="20"/>
        </w:rPr>
      </w:pPr>
    </w:p>
    <w:p w14:paraId="6CC95531" w14:textId="77777777" w:rsidR="009E1658" w:rsidRPr="009E1658" w:rsidRDefault="009E1658" w:rsidP="009E1658">
      <w:pPr>
        <w:snapToGrid w:val="0"/>
        <w:ind w:firstLine="709"/>
        <w:jc w:val="center"/>
        <w:rPr>
          <w:b/>
          <w:szCs w:val="20"/>
        </w:rPr>
      </w:pPr>
      <w:r w:rsidRPr="009E1658">
        <w:rPr>
          <w:b/>
          <w:caps/>
          <w:szCs w:val="20"/>
        </w:rPr>
        <w:t xml:space="preserve">Глава 4. ОРГАНЫ </w:t>
      </w:r>
      <w:r w:rsidRPr="009E1658">
        <w:rPr>
          <w:b/>
          <w:szCs w:val="20"/>
        </w:rPr>
        <w:t>СОВЕТА</w:t>
      </w:r>
    </w:p>
    <w:p w14:paraId="02D629DF" w14:textId="77777777" w:rsidR="009E1658" w:rsidRPr="009E1658" w:rsidRDefault="009E1658" w:rsidP="009E1658">
      <w:pPr>
        <w:snapToGrid w:val="0"/>
        <w:ind w:firstLine="709"/>
        <w:jc w:val="center"/>
        <w:rPr>
          <w:b/>
          <w:szCs w:val="20"/>
        </w:rPr>
      </w:pPr>
    </w:p>
    <w:p w14:paraId="6D11073B" w14:textId="77777777" w:rsidR="009E1658" w:rsidRPr="009E1658" w:rsidRDefault="009E1658" w:rsidP="009E1658">
      <w:pPr>
        <w:snapToGrid w:val="0"/>
        <w:ind w:firstLine="709"/>
        <w:jc w:val="both"/>
        <w:rPr>
          <w:szCs w:val="20"/>
        </w:rPr>
      </w:pPr>
      <w:r w:rsidRPr="009E1658">
        <w:rPr>
          <w:b/>
          <w:szCs w:val="20"/>
        </w:rPr>
        <w:t>Статья 13</w:t>
      </w:r>
    </w:p>
    <w:p w14:paraId="414F5D9E" w14:textId="77777777" w:rsidR="009E1658" w:rsidRPr="009E1658" w:rsidRDefault="009E1658" w:rsidP="00893137">
      <w:pPr>
        <w:numPr>
          <w:ilvl w:val="0"/>
          <w:numId w:val="9"/>
        </w:numPr>
        <w:ind w:left="0" w:firstLine="709"/>
        <w:contextualSpacing/>
        <w:jc w:val="both"/>
      </w:pPr>
      <w:r w:rsidRPr="009E1658">
        <w:t>Органами Совета являются:</w:t>
      </w:r>
    </w:p>
    <w:p w14:paraId="1CC758A2" w14:textId="77777777" w:rsidR="009E1658" w:rsidRPr="009E1658" w:rsidRDefault="009E1658" w:rsidP="00893137">
      <w:pPr>
        <w:numPr>
          <w:ilvl w:val="0"/>
          <w:numId w:val="10"/>
        </w:numPr>
        <w:ind w:left="0" w:firstLine="709"/>
        <w:contextualSpacing/>
        <w:jc w:val="both"/>
      </w:pPr>
      <w:r w:rsidRPr="009E1658">
        <w:t>постоянные органы – комитеты, Комиссия по этике депутата Совета депутатов городского округа Реутов.</w:t>
      </w:r>
    </w:p>
    <w:p w14:paraId="269FF759" w14:textId="77777777" w:rsidR="009E1658" w:rsidRPr="009E1658" w:rsidRDefault="009E1658" w:rsidP="009E1658">
      <w:pPr>
        <w:ind w:firstLine="709"/>
        <w:jc w:val="both"/>
      </w:pPr>
      <w:r w:rsidRPr="009E1658">
        <w:t xml:space="preserve">Деятельность Комиссии по этике депутата Совета депутатов городского округа Реутов регламентируется Положением об этике депутата Совета депутатов городского округа Реутов, утверждаемым Советом; </w:t>
      </w:r>
    </w:p>
    <w:p w14:paraId="61E0E985" w14:textId="77777777" w:rsidR="009E1658" w:rsidRPr="009E1658" w:rsidRDefault="009E1658" w:rsidP="00893137">
      <w:pPr>
        <w:numPr>
          <w:ilvl w:val="0"/>
          <w:numId w:val="10"/>
        </w:numPr>
        <w:ind w:left="0" w:firstLine="709"/>
        <w:contextualSpacing/>
        <w:jc w:val="both"/>
      </w:pPr>
      <w:r w:rsidRPr="009E1658">
        <w:t>временные органы – комиссии и рабочие группы.</w:t>
      </w:r>
    </w:p>
    <w:p w14:paraId="0C6B8B81" w14:textId="77777777" w:rsidR="009E1658" w:rsidRPr="009E1658" w:rsidRDefault="009E1658" w:rsidP="00893137">
      <w:pPr>
        <w:numPr>
          <w:ilvl w:val="0"/>
          <w:numId w:val="9"/>
        </w:numPr>
        <w:ind w:left="0" w:firstLine="709"/>
        <w:contextualSpacing/>
        <w:jc w:val="both"/>
      </w:pPr>
      <w:r w:rsidRPr="009E1658">
        <w:t>Деятельность органов Совета основывается на принципах коллегиальности, свободы обсуждения и гласности.</w:t>
      </w:r>
    </w:p>
    <w:p w14:paraId="14D394D4" w14:textId="77777777" w:rsidR="009E1658" w:rsidRPr="009E1658" w:rsidRDefault="009E1658" w:rsidP="009E1658">
      <w:pPr>
        <w:snapToGrid w:val="0"/>
        <w:ind w:firstLine="709"/>
        <w:jc w:val="both"/>
        <w:rPr>
          <w:b/>
          <w:szCs w:val="20"/>
        </w:rPr>
      </w:pPr>
    </w:p>
    <w:p w14:paraId="14014F00" w14:textId="77777777" w:rsidR="009E1658" w:rsidRPr="009E1658" w:rsidRDefault="009E1658" w:rsidP="009E1658">
      <w:pPr>
        <w:keepNext/>
        <w:snapToGrid w:val="0"/>
        <w:ind w:firstLine="709"/>
        <w:jc w:val="both"/>
        <w:rPr>
          <w:szCs w:val="20"/>
        </w:rPr>
      </w:pPr>
      <w:r w:rsidRPr="009E1658">
        <w:rPr>
          <w:b/>
          <w:szCs w:val="20"/>
        </w:rPr>
        <w:t>Статья 14</w:t>
      </w:r>
    </w:p>
    <w:p w14:paraId="11407F81" w14:textId="77777777" w:rsidR="009E1658" w:rsidRPr="009E1658" w:rsidRDefault="009E1658" w:rsidP="00893137">
      <w:pPr>
        <w:numPr>
          <w:ilvl w:val="0"/>
          <w:numId w:val="11"/>
        </w:numPr>
        <w:ind w:left="0" w:firstLine="709"/>
        <w:jc w:val="both"/>
      </w:pPr>
      <w:r w:rsidRPr="009E1658">
        <w:t>Для подготовки, предварительного рассмотрения и анализа проектов решений, вносимых на рассмотрение Совета, а также решения иных вопросов, отнесённых к ведению Совета, образуются комитеты.</w:t>
      </w:r>
    </w:p>
    <w:p w14:paraId="72683CCB" w14:textId="77777777" w:rsidR="009E1658" w:rsidRPr="009E1658" w:rsidRDefault="009E1658" w:rsidP="00893137">
      <w:pPr>
        <w:numPr>
          <w:ilvl w:val="0"/>
          <w:numId w:val="11"/>
        </w:numPr>
        <w:ind w:left="0" w:firstLine="709"/>
      </w:pPr>
      <w:r w:rsidRPr="009E1658">
        <w:t xml:space="preserve">Перечень комитетов определяется решением Совета. </w:t>
      </w:r>
    </w:p>
    <w:p w14:paraId="23F13C25" w14:textId="77777777" w:rsidR="009E1658" w:rsidRPr="009E1658" w:rsidRDefault="009E1658" w:rsidP="00893137">
      <w:pPr>
        <w:numPr>
          <w:ilvl w:val="0"/>
          <w:numId w:val="11"/>
        </w:numPr>
        <w:ind w:left="0" w:firstLine="709"/>
      </w:pPr>
      <w:r w:rsidRPr="009E1658">
        <w:t>Комитеты формируются на срок полномочий Совета.</w:t>
      </w:r>
    </w:p>
    <w:p w14:paraId="789D2FC7" w14:textId="77777777" w:rsidR="009E1658" w:rsidRPr="009E1658" w:rsidRDefault="009E1658" w:rsidP="009E1658">
      <w:pPr>
        <w:snapToGrid w:val="0"/>
        <w:ind w:firstLine="709"/>
        <w:jc w:val="both"/>
        <w:rPr>
          <w:b/>
          <w:szCs w:val="20"/>
        </w:rPr>
      </w:pPr>
    </w:p>
    <w:p w14:paraId="413EEB6A" w14:textId="77777777" w:rsidR="009E1658" w:rsidRPr="009E1658" w:rsidRDefault="009E1658" w:rsidP="009E1658">
      <w:pPr>
        <w:snapToGrid w:val="0"/>
        <w:ind w:firstLine="709"/>
        <w:jc w:val="both"/>
        <w:rPr>
          <w:b/>
          <w:szCs w:val="20"/>
        </w:rPr>
      </w:pPr>
      <w:r w:rsidRPr="009E1658">
        <w:rPr>
          <w:b/>
          <w:szCs w:val="20"/>
        </w:rPr>
        <w:t>Статья 15</w:t>
      </w:r>
    </w:p>
    <w:p w14:paraId="25DA20BE" w14:textId="77777777" w:rsidR="009E1658" w:rsidRPr="009E1658" w:rsidRDefault="009E1658" w:rsidP="00893137">
      <w:pPr>
        <w:numPr>
          <w:ilvl w:val="0"/>
          <w:numId w:val="12"/>
        </w:numPr>
        <w:ind w:left="0" w:firstLine="709"/>
        <w:contextualSpacing/>
        <w:jc w:val="both"/>
      </w:pPr>
      <w:r w:rsidRPr="009E1658">
        <w:t>Комитеты формируются с учётом следующих принципов:</w:t>
      </w:r>
    </w:p>
    <w:p w14:paraId="3C26EDB1" w14:textId="77777777" w:rsidR="009E1658" w:rsidRPr="009E1658" w:rsidRDefault="009E1658" w:rsidP="00893137">
      <w:pPr>
        <w:numPr>
          <w:ilvl w:val="0"/>
          <w:numId w:val="13"/>
        </w:numPr>
        <w:ind w:left="0" w:firstLine="709"/>
        <w:contextualSpacing/>
        <w:jc w:val="both"/>
      </w:pPr>
      <w:r w:rsidRPr="009E1658">
        <w:t>в составе каждого комитета должно быть не менее трёх депутатов;</w:t>
      </w:r>
    </w:p>
    <w:p w14:paraId="3C7982E2" w14:textId="77777777" w:rsidR="009E1658" w:rsidRPr="009E1658" w:rsidRDefault="009E1658" w:rsidP="00893137">
      <w:pPr>
        <w:numPr>
          <w:ilvl w:val="0"/>
          <w:numId w:val="13"/>
        </w:numPr>
        <w:ind w:left="0" w:firstLine="709"/>
        <w:contextualSpacing/>
        <w:jc w:val="both"/>
      </w:pPr>
      <w:r w:rsidRPr="009E1658">
        <w:t>каждый депутат должен быть членом одного комитета;</w:t>
      </w:r>
    </w:p>
    <w:p w14:paraId="1C9EDAF1" w14:textId="77777777" w:rsidR="009E1658" w:rsidRPr="009E1658" w:rsidRDefault="009E1658" w:rsidP="00893137">
      <w:pPr>
        <w:numPr>
          <w:ilvl w:val="0"/>
          <w:numId w:val="13"/>
        </w:numPr>
        <w:ind w:left="0" w:firstLine="709"/>
        <w:contextualSpacing/>
        <w:jc w:val="both"/>
      </w:pPr>
      <w:r w:rsidRPr="009E1658">
        <w:t>каждый депутат может быть членом нескольких комитетов.</w:t>
      </w:r>
    </w:p>
    <w:p w14:paraId="154203EE" w14:textId="77777777" w:rsidR="009E1658" w:rsidRPr="009E1658" w:rsidRDefault="009E1658" w:rsidP="00893137">
      <w:pPr>
        <w:numPr>
          <w:ilvl w:val="0"/>
          <w:numId w:val="12"/>
        </w:numPr>
        <w:ind w:left="0" w:firstLine="709"/>
        <w:contextualSpacing/>
        <w:jc w:val="both"/>
      </w:pPr>
      <w:r w:rsidRPr="009E1658">
        <w:t xml:space="preserve">Комитеты формируются на основании личных заявлений депутатов, поданных в Совет. </w:t>
      </w:r>
    </w:p>
    <w:p w14:paraId="209D73AA" w14:textId="77777777" w:rsidR="009E1658" w:rsidRPr="009E1658" w:rsidRDefault="009E1658" w:rsidP="00893137">
      <w:pPr>
        <w:numPr>
          <w:ilvl w:val="0"/>
          <w:numId w:val="12"/>
        </w:numPr>
        <w:ind w:left="0" w:firstLine="709"/>
        <w:contextualSpacing/>
        <w:jc w:val="both"/>
      </w:pPr>
      <w:r w:rsidRPr="009E1658">
        <w:t>Предложения по персональному составу комитетов вносятся на рассмотрение Совета председателем Совета.</w:t>
      </w:r>
    </w:p>
    <w:p w14:paraId="536B0F0F" w14:textId="77777777" w:rsidR="009E1658" w:rsidRPr="009E1658" w:rsidRDefault="009E1658" w:rsidP="00893137">
      <w:pPr>
        <w:numPr>
          <w:ilvl w:val="0"/>
          <w:numId w:val="12"/>
        </w:numPr>
        <w:snapToGrid w:val="0"/>
        <w:ind w:left="0" w:firstLine="709"/>
        <w:jc w:val="both"/>
      </w:pPr>
      <w:r w:rsidRPr="009E1658">
        <w:lastRenderedPageBreak/>
        <w:t>Решение об утверждении персонального состава комитетов и об изменении персонального состава комитетов принимается Советом большинством голосов от установленной численности депутатов и оформляется решением Совета.</w:t>
      </w:r>
    </w:p>
    <w:p w14:paraId="4D2D852B" w14:textId="77777777" w:rsidR="009E1658" w:rsidRPr="009E1658" w:rsidRDefault="009E1658" w:rsidP="009E1658">
      <w:pPr>
        <w:snapToGrid w:val="0"/>
        <w:ind w:firstLine="709"/>
        <w:jc w:val="both"/>
      </w:pPr>
    </w:p>
    <w:p w14:paraId="665AB0D7" w14:textId="77777777" w:rsidR="009E1658" w:rsidRPr="009E1658" w:rsidRDefault="009E1658" w:rsidP="009E1658">
      <w:pPr>
        <w:snapToGrid w:val="0"/>
        <w:ind w:firstLine="709"/>
        <w:jc w:val="both"/>
        <w:rPr>
          <w:b/>
          <w:szCs w:val="20"/>
        </w:rPr>
      </w:pPr>
      <w:r w:rsidRPr="009E1658">
        <w:rPr>
          <w:b/>
          <w:szCs w:val="20"/>
        </w:rPr>
        <w:t>Статья 16</w:t>
      </w:r>
    </w:p>
    <w:p w14:paraId="403F095D" w14:textId="77777777" w:rsidR="009E1658" w:rsidRPr="009E1658" w:rsidRDefault="009E1658" w:rsidP="009E1658">
      <w:pPr>
        <w:ind w:firstLine="709"/>
        <w:jc w:val="both"/>
        <w:rPr>
          <w:snapToGrid w:val="0"/>
          <w:szCs w:val="20"/>
        </w:rPr>
      </w:pPr>
      <w:r w:rsidRPr="009E1658">
        <w:rPr>
          <w:snapToGrid w:val="0"/>
          <w:szCs w:val="20"/>
        </w:rPr>
        <w:t>Комитеты в соответствии с настоящим Регламентом и по вопросам, отнесённым к их ведению:</w:t>
      </w:r>
    </w:p>
    <w:p w14:paraId="4D5705C8" w14:textId="77777777" w:rsidR="009E1658" w:rsidRPr="009E1658" w:rsidRDefault="009E1658" w:rsidP="009E1658">
      <w:pPr>
        <w:shd w:val="clear" w:color="auto" w:fill="FFFFFF"/>
        <w:ind w:firstLine="709"/>
        <w:jc w:val="both"/>
      </w:pPr>
      <w:r w:rsidRPr="009E1658">
        <w:t>1)</w:t>
      </w:r>
      <w:r w:rsidRPr="009E1658">
        <w:tab/>
        <w:t>осуществляют подготовку, предварительное рассмотрение и анализ проектов решений Совета;</w:t>
      </w:r>
    </w:p>
    <w:p w14:paraId="1E85B10F" w14:textId="77777777" w:rsidR="009E1658" w:rsidRPr="009E1658" w:rsidRDefault="009E1658" w:rsidP="009E1658">
      <w:pPr>
        <w:shd w:val="clear" w:color="auto" w:fill="FFFFFF"/>
        <w:ind w:firstLine="709"/>
        <w:jc w:val="both"/>
      </w:pPr>
      <w:r w:rsidRPr="009E1658">
        <w:t>2)</w:t>
      </w:r>
      <w:r w:rsidRPr="009E1658">
        <w:tab/>
        <w:t>заслушивают доклады, сообщения должностных лиц Администрации городского округа Реутов, Контрольно-счётной палаты городского округа Реутов;</w:t>
      </w:r>
    </w:p>
    <w:p w14:paraId="09E65967" w14:textId="77777777" w:rsidR="009E1658" w:rsidRPr="009E1658" w:rsidRDefault="009E1658" w:rsidP="009E1658">
      <w:pPr>
        <w:shd w:val="clear" w:color="auto" w:fill="FFFFFF"/>
        <w:ind w:firstLine="709"/>
        <w:jc w:val="both"/>
      </w:pPr>
      <w:r w:rsidRPr="009E1658">
        <w:t>3)</w:t>
      </w:r>
      <w:r w:rsidRPr="009E1658">
        <w:tab/>
        <w:t>формируют предложения по проектам решений Совета;</w:t>
      </w:r>
    </w:p>
    <w:p w14:paraId="65008CCC" w14:textId="77777777" w:rsidR="009E1658" w:rsidRPr="009E1658" w:rsidRDefault="009E1658" w:rsidP="009E1658">
      <w:pPr>
        <w:shd w:val="clear" w:color="auto" w:fill="FFFFFF"/>
        <w:ind w:firstLine="709"/>
        <w:jc w:val="both"/>
      </w:pPr>
      <w:r w:rsidRPr="009E1658">
        <w:t>4)</w:t>
      </w:r>
      <w:r w:rsidRPr="009E1658">
        <w:tab/>
        <w:t>создают, при необходимости, рабочие группы;</w:t>
      </w:r>
    </w:p>
    <w:p w14:paraId="612659C8" w14:textId="77777777" w:rsidR="009E1658" w:rsidRPr="009E1658" w:rsidRDefault="009E1658" w:rsidP="009E1658">
      <w:pPr>
        <w:shd w:val="clear" w:color="auto" w:fill="FFFFFF"/>
        <w:ind w:firstLine="709"/>
        <w:jc w:val="both"/>
      </w:pPr>
      <w:r w:rsidRPr="009E1658">
        <w:t>5)</w:t>
      </w:r>
      <w:r w:rsidRPr="009E1658">
        <w:tab/>
        <w:t xml:space="preserve">решают вопросы организации своей деятельности; </w:t>
      </w:r>
    </w:p>
    <w:p w14:paraId="174F282C" w14:textId="77777777" w:rsidR="009E1658" w:rsidRPr="009E1658" w:rsidRDefault="009E1658" w:rsidP="009E1658">
      <w:pPr>
        <w:shd w:val="clear" w:color="auto" w:fill="FFFFFF"/>
        <w:ind w:firstLine="709"/>
        <w:jc w:val="both"/>
      </w:pPr>
      <w:r w:rsidRPr="009E1658">
        <w:t>6)</w:t>
      </w:r>
      <w:r w:rsidRPr="009E1658">
        <w:tab/>
        <w:t>осуществляют по решению Совета функции контроля за реализацией решений Совета.</w:t>
      </w:r>
    </w:p>
    <w:p w14:paraId="52C4E3A5" w14:textId="77777777" w:rsidR="009E1658" w:rsidRPr="009E1658" w:rsidRDefault="009E1658" w:rsidP="009E1658">
      <w:pPr>
        <w:shd w:val="clear" w:color="auto" w:fill="FFFFFF"/>
        <w:ind w:firstLine="709"/>
        <w:jc w:val="both"/>
      </w:pPr>
    </w:p>
    <w:p w14:paraId="665E0B9A" w14:textId="77777777" w:rsidR="009E1658" w:rsidRPr="009E1658" w:rsidRDefault="009E1658" w:rsidP="009E1658">
      <w:pPr>
        <w:snapToGrid w:val="0"/>
        <w:ind w:firstLine="709"/>
        <w:jc w:val="both"/>
        <w:rPr>
          <w:b/>
          <w:szCs w:val="20"/>
        </w:rPr>
      </w:pPr>
      <w:r w:rsidRPr="009E1658">
        <w:rPr>
          <w:b/>
          <w:szCs w:val="20"/>
        </w:rPr>
        <w:t>Статья 17</w:t>
      </w:r>
    </w:p>
    <w:p w14:paraId="40F00AE8" w14:textId="77777777" w:rsidR="009E1658" w:rsidRPr="009E1658" w:rsidRDefault="009E1658" w:rsidP="009E1658">
      <w:pPr>
        <w:ind w:firstLine="709"/>
        <w:jc w:val="both"/>
        <w:rPr>
          <w:snapToGrid w:val="0"/>
          <w:szCs w:val="20"/>
        </w:rPr>
      </w:pPr>
      <w:r w:rsidRPr="009E1658">
        <w:rPr>
          <w:snapToGrid w:val="0"/>
          <w:szCs w:val="20"/>
        </w:rPr>
        <w:t>Для более широкого обсуждения социально-экономических и других проблем городского округа Реутов комитетом могут проводиться тематические «круглые столы», научно-практические конференции, семинары.</w:t>
      </w:r>
    </w:p>
    <w:p w14:paraId="53DF38B4" w14:textId="77777777" w:rsidR="009E1658" w:rsidRPr="009E1658" w:rsidRDefault="009E1658" w:rsidP="009E1658">
      <w:pPr>
        <w:ind w:firstLine="709"/>
        <w:jc w:val="both"/>
        <w:rPr>
          <w:snapToGrid w:val="0"/>
          <w:szCs w:val="20"/>
        </w:rPr>
      </w:pPr>
      <w:r w:rsidRPr="009E1658">
        <w:rPr>
          <w:snapToGrid w:val="0"/>
          <w:szCs w:val="20"/>
        </w:rPr>
        <w:t>Тематика, место и сроки проведения «круглых столов», научно-практических конференций, семинаров определяются комитетом.</w:t>
      </w:r>
    </w:p>
    <w:p w14:paraId="358F23BD" w14:textId="77777777" w:rsidR="009E1658" w:rsidRPr="009E1658" w:rsidRDefault="009E1658" w:rsidP="009E1658">
      <w:pPr>
        <w:snapToGrid w:val="0"/>
        <w:ind w:firstLine="709"/>
        <w:jc w:val="both"/>
      </w:pPr>
      <w:r w:rsidRPr="009E1658">
        <w:t>Решения, принимаемые на «круглом столе»,</w:t>
      </w:r>
      <w:r w:rsidRPr="009E1658">
        <w:rPr>
          <w:b/>
        </w:rPr>
        <w:t xml:space="preserve"> </w:t>
      </w:r>
      <w:r w:rsidRPr="009E1658">
        <w:t>научно-практических конференциях, семинарах, имеют рекомендательный характер.</w:t>
      </w:r>
    </w:p>
    <w:p w14:paraId="4F5AD50A" w14:textId="77777777" w:rsidR="009E1658" w:rsidRPr="009E1658" w:rsidRDefault="009E1658" w:rsidP="009E1658">
      <w:pPr>
        <w:snapToGrid w:val="0"/>
        <w:ind w:firstLine="709"/>
        <w:jc w:val="both"/>
        <w:rPr>
          <w:szCs w:val="20"/>
        </w:rPr>
      </w:pPr>
    </w:p>
    <w:p w14:paraId="6AABB021" w14:textId="77777777" w:rsidR="009E1658" w:rsidRPr="009E1658" w:rsidRDefault="009E1658" w:rsidP="009E1658">
      <w:pPr>
        <w:snapToGrid w:val="0"/>
        <w:ind w:firstLine="709"/>
        <w:jc w:val="both"/>
        <w:rPr>
          <w:b/>
          <w:szCs w:val="20"/>
        </w:rPr>
      </w:pPr>
      <w:r w:rsidRPr="009E1658">
        <w:rPr>
          <w:b/>
          <w:szCs w:val="20"/>
        </w:rPr>
        <w:t>Статья 18</w:t>
      </w:r>
    </w:p>
    <w:p w14:paraId="5790D77A" w14:textId="77777777" w:rsidR="009E1658" w:rsidRPr="009E1658" w:rsidRDefault="009E1658" w:rsidP="009E1658">
      <w:pPr>
        <w:ind w:firstLine="709"/>
        <w:jc w:val="both"/>
      </w:pPr>
      <w:r w:rsidRPr="009E1658">
        <w:t>1.</w:t>
      </w:r>
      <w:r w:rsidRPr="009E1658">
        <w:tab/>
        <w:t>Председатели комитетов избираются на срок полномочий Совета на заседании Совета из числа депутатов, вошедших в состав комитета по решению Совета.</w:t>
      </w:r>
    </w:p>
    <w:p w14:paraId="6AA735F7" w14:textId="77777777" w:rsidR="009E1658" w:rsidRPr="009E1658" w:rsidRDefault="009E1658" w:rsidP="009E1658">
      <w:pPr>
        <w:ind w:firstLine="709"/>
        <w:jc w:val="both"/>
      </w:pPr>
      <w:r w:rsidRPr="009E1658">
        <w:t>2.</w:t>
      </w:r>
      <w:r w:rsidRPr="009E1658">
        <w:tab/>
        <w:t>Заместитель председателя Совета может быть избран председателем комитета.</w:t>
      </w:r>
    </w:p>
    <w:p w14:paraId="2BCE2BFC"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 xml:space="preserve">Выборы председателей комитетов могут проводиться как открытым, так и тайным голосованием по решению Совета, в порядке, установленном настоящим Регламентом. </w:t>
      </w:r>
    </w:p>
    <w:p w14:paraId="1F7A2190" w14:textId="77777777" w:rsidR="009E1658" w:rsidRPr="009E1658" w:rsidRDefault="009E1658" w:rsidP="009E1658">
      <w:pPr>
        <w:shd w:val="clear" w:color="auto" w:fill="FFFFFF"/>
        <w:ind w:firstLine="709"/>
        <w:jc w:val="both"/>
      </w:pPr>
      <w:r w:rsidRPr="009E1658">
        <w:t>4.</w:t>
      </w:r>
      <w:r w:rsidRPr="009E1658">
        <w:tab/>
        <w:t>Кандидатуры на должность председателя комитета могут выдвигаться Главой городского округа Реутов, председателем Совета, депутатами</w:t>
      </w:r>
      <w:r w:rsidRPr="009E1658">
        <w:rPr>
          <w:i/>
        </w:rPr>
        <w:t xml:space="preserve">, </w:t>
      </w:r>
      <w:r w:rsidRPr="009E1658">
        <w:t>фракциями, депутатскими группами и путём самовыдвижения.</w:t>
      </w:r>
    </w:p>
    <w:p w14:paraId="2B6661F0" w14:textId="77777777" w:rsidR="009E1658" w:rsidRPr="009E1658" w:rsidRDefault="009E1658" w:rsidP="009E1658">
      <w:pPr>
        <w:shd w:val="clear" w:color="auto" w:fill="FFFFFF"/>
        <w:ind w:firstLine="709"/>
        <w:jc w:val="both"/>
      </w:pPr>
      <w:r w:rsidRPr="009E1658">
        <w:t>5.</w:t>
      </w:r>
      <w:r w:rsidRPr="009E1658">
        <w:tab/>
        <w:t>По всем кандидатам, давшим согласие баллотироваться, проводится обсуждение, в ходе которого кандидаты выступают и отвечают на вопросы депутатов.</w:t>
      </w:r>
    </w:p>
    <w:p w14:paraId="11C7F8C0" w14:textId="77777777" w:rsidR="009E1658" w:rsidRPr="009E1658" w:rsidRDefault="009E1658" w:rsidP="009E1658">
      <w:pPr>
        <w:shd w:val="clear" w:color="auto" w:fill="FFFFFF"/>
        <w:ind w:firstLine="709"/>
        <w:jc w:val="both"/>
      </w:pPr>
      <w:r w:rsidRPr="009E1658">
        <w:t>6.</w:t>
      </w:r>
      <w:r w:rsidRPr="009E1658">
        <w:tab/>
        <w:t>В случае, если выдвинуто</w:t>
      </w:r>
      <w:r w:rsidRPr="009E1658">
        <w:rPr>
          <w:b/>
          <w:i/>
        </w:rPr>
        <w:t xml:space="preserve"> </w:t>
      </w:r>
      <w:r w:rsidRPr="009E1658">
        <w:t>более двух кандидатов и ни один из них не получил требуемого числа голосов для избрания, проводится повторное голосование по двум кандидатурам, набравшим наибольшее число голосов.</w:t>
      </w:r>
    </w:p>
    <w:p w14:paraId="3F9E98F2" w14:textId="77777777" w:rsidR="009E1658" w:rsidRPr="009E1658" w:rsidRDefault="009E1658" w:rsidP="009E1658">
      <w:pPr>
        <w:shd w:val="clear" w:color="auto" w:fill="FFFFFF"/>
        <w:ind w:firstLine="709"/>
        <w:jc w:val="both"/>
      </w:pPr>
      <w:r w:rsidRPr="009E1658">
        <w:t>7.</w:t>
      </w:r>
      <w:r w:rsidRPr="009E1658">
        <w:tab/>
        <w:t>Если при голосовании по двум кандидатурам ни один из двух кандидатов не набрал большинства голосов от установленной численности</w:t>
      </w:r>
      <w:r w:rsidRPr="009E1658">
        <w:rPr>
          <w:b/>
        </w:rPr>
        <w:t xml:space="preserve"> </w:t>
      </w:r>
      <w:r w:rsidRPr="009E1658">
        <w:t xml:space="preserve">депутатов, то проводятся повторные выборы. </w:t>
      </w:r>
    </w:p>
    <w:p w14:paraId="425E426C" w14:textId="77777777" w:rsidR="009E1658" w:rsidRPr="009E1658" w:rsidRDefault="009E1658" w:rsidP="009E1658">
      <w:pPr>
        <w:shd w:val="clear" w:color="auto" w:fill="FFFFFF"/>
        <w:ind w:firstLine="709"/>
        <w:jc w:val="both"/>
      </w:pPr>
      <w:r w:rsidRPr="009E1658">
        <w:t>8.</w:t>
      </w:r>
      <w:r w:rsidRPr="009E1658">
        <w:tab/>
        <w:t>Избранным считается кандидат, за которого проголосовало большинство депутатов от установленной численности</w:t>
      </w:r>
      <w:r w:rsidRPr="009E1658">
        <w:rPr>
          <w:i/>
        </w:rPr>
        <w:t xml:space="preserve"> </w:t>
      </w:r>
      <w:r w:rsidRPr="009E1658">
        <w:t>депутатов.</w:t>
      </w:r>
    </w:p>
    <w:p w14:paraId="35270027" w14:textId="77777777" w:rsidR="009E1658" w:rsidRPr="009E1658" w:rsidRDefault="009E1658" w:rsidP="009E1658">
      <w:pPr>
        <w:snapToGrid w:val="0"/>
        <w:ind w:firstLine="709"/>
        <w:jc w:val="both"/>
      </w:pPr>
      <w:r w:rsidRPr="009E1658">
        <w:t>9.</w:t>
      </w:r>
      <w:r w:rsidRPr="009E1658">
        <w:tab/>
        <w:t>Избрание председателя комитета оформляется решением Совета.</w:t>
      </w:r>
    </w:p>
    <w:p w14:paraId="343DA69E" w14:textId="77777777" w:rsidR="009E1658" w:rsidRPr="009E1658" w:rsidRDefault="009E1658" w:rsidP="009E1658">
      <w:pPr>
        <w:snapToGrid w:val="0"/>
        <w:ind w:firstLine="709"/>
        <w:jc w:val="both"/>
        <w:rPr>
          <w:b/>
          <w:szCs w:val="20"/>
        </w:rPr>
      </w:pPr>
    </w:p>
    <w:p w14:paraId="3C2DDC0E" w14:textId="77777777" w:rsidR="009E1658" w:rsidRPr="009E1658" w:rsidRDefault="009E1658" w:rsidP="009E1658">
      <w:pPr>
        <w:snapToGrid w:val="0"/>
        <w:ind w:firstLine="709"/>
        <w:jc w:val="both"/>
        <w:rPr>
          <w:b/>
          <w:szCs w:val="20"/>
        </w:rPr>
      </w:pPr>
      <w:r w:rsidRPr="009E1658">
        <w:rPr>
          <w:b/>
          <w:szCs w:val="20"/>
        </w:rPr>
        <w:t>Статья 19</w:t>
      </w:r>
    </w:p>
    <w:p w14:paraId="465FEB10" w14:textId="77777777" w:rsidR="009E1658" w:rsidRPr="009E1658" w:rsidRDefault="009E1658" w:rsidP="00893137">
      <w:pPr>
        <w:numPr>
          <w:ilvl w:val="0"/>
          <w:numId w:val="14"/>
        </w:numPr>
        <w:ind w:left="0" w:firstLine="709"/>
        <w:contextualSpacing/>
        <w:jc w:val="both"/>
      </w:pPr>
      <w:r w:rsidRPr="009E1658">
        <w:t>Председатель комитета может быть досрочно освобождён от своих обязанностей:</w:t>
      </w:r>
    </w:p>
    <w:p w14:paraId="68C9A6D1" w14:textId="77777777" w:rsidR="009E1658" w:rsidRPr="009E1658" w:rsidRDefault="009E1658" w:rsidP="00893137">
      <w:pPr>
        <w:numPr>
          <w:ilvl w:val="0"/>
          <w:numId w:val="15"/>
        </w:numPr>
        <w:ind w:left="0" w:firstLine="709"/>
        <w:contextualSpacing/>
        <w:jc w:val="both"/>
      </w:pPr>
      <w:r w:rsidRPr="009E1658">
        <w:t>на основании письменного заявления, поданного на имя председателя Совета, по собственному желанию;</w:t>
      </w:r>
    </w:p>
    <w:p w14:paraId="1B11903F" w14:textId="77777777" w:rsidR="009E1658" w:rsidRPr="009E1658" w:rsidRDefault="009E1658" w:rsidP="00893137">
      <w:pPr>
        <w:numPr>
          <w:ilvl w:val="0"/>
          <w:numId w:val="15"/>
        </w:numPr>
        <w:ind w:left="0" w:firstLine="709"/>
        <w:contextualSpacing/>
        <w:jc w:val="both"/>
      </w:pPr>
      <w:r w:rsidRPr="009E1658">
        <w:t>по инициативе председателя Совета;</w:t>
      </w:r>
    </w:p>
    <w:p w14:paraId="0BD77F15" w14:textId="77777777" w:rsidR="009E1658" w:rsidRPr="009E1658" w:rsidRDefault="009E1658" w:rsidP="00893137">
      <w:pPr>
        <w:numPr>
          <w:ilvl w:val="0"/>
          <w:numId w:val="15"/>
        </w:numPr>
        <w:ind w:left="0" w:firstLine="709"/>
        <w:contextualSpacing/>
        <w:jc w:val="both"/>
      </w:pPr>
      <w:r w:rsidRPr="009E1658">
        <w:lastRenderedPageBreak/>
        <w:t>по инициативе депутатов – членов соответствующего комитета, если это предложение поддерживает не менее одной трети от установленной численности депутатов Совета;</w:t>
      </w:r>
    </w:p>
    <w:p w14:paraId="6532F2F6" w14:textId="77777777" w:rsidR="009E1658" w:rsidRPr="009E1658" w:rsidRDefault="009E1658" w:rsidP="00893137">
      <w:pPr>
        <w:numPr>
          <w:ilvl w:val="0"/>
          <w:numId w:val="15"/>
        </w:numPr>
        <w:ind w:left="0" w:firstLine="709"/>
        <w:contextualSpacing/>
        <w:jc w:val="both"/>
      </w:pPr>
      <w:r w:rsidRPr="009E1658">
        <w:t>по инициативе фракций, депутатских групп;</w:t>
      </w:r>
    </w:p>
    <w:p w14:paraId="6E9FB941" w14:textId="77777777" w:rsidR="009E1658" w:rsidRPr="009E1658" w:rsidRDefault="009E1658" w:rsidP="00893137">
      <w:pPr>
        <w:numPr>
          <w:ilvl w:val="0"/>
          <w:numId w:val="15"/>
        </w:numPr>
        <w:ind w:left="0" w:firstLine="709"/>
        <w:contextualSpacing/>
        <w:jc w:val="both"/>
      </w:pPr>
      <w:r w:rsidRPr="009E1658">
        <w:t>в связи с решением Совета об упразднении соответствующего комитета.</w:t>
      </w:r>
    </w:p>
    <w:p w14:paraId="0092F66B" w14:textId="77777777" w:rsidR="009E1658" w:rsidRPr="009E1658" w:rsidRDefault="009E1658" w:rsidP="00893137">
      <w:pPr>
        <w:numPr>
          <w:ilvl w:val="0"/>
          <w:numId w:val="14"/>
        </w:numPr>
        <w:ind w:left="0" w:firstLine="709"/>
        <w:contextualSpacing/>
        <w:jc w:val="both"/>
      </w:pPr>
      <w:r w:rsidRPr="009E1658">
        <w:t>Решение Совета об освобождении председателя комитета от своих обязанностей по собственному желанию принимается на заседании Совета открытым голосованием большинством голосов от установленной численности депутатов. Указанное решение оформляется решением Совета.</w:t>
      </w:r>
    </w:p>
    <w:p w14:paraId="21040778" w14:textId="77777777" w:rsidR="009E1658" w:rsidRPr="009E1658" w:rsidRDefault="009E1658" w:rsidP="00893137">
      <w:pPr>
        <w:numPr>
          <w:ilvl w:val="0"/>
          <w:numId w:val="14"/>
        </w:numPr>
        <w:ind w:left="0" w:firstLine="709"/>
        <w:contextualSpacing/>
        <w:jc w:val="both"/>
      </w:pPr>
      <w:r w:rsidRPr="009E1658">
        <w:t>Предложение о досрочном освобождении от обязанностей председателя комитета в случае, установленном подпунктами 2, 3, 4 пункта 1 настоящей статьи, рассматривается на очередном заседании Совета. В ходе обсуждения председателю комитета предоставляется слово для выступления и ответа на вопросы депутатов. Решение о досрочном освобождении председателя комитета в данном случае принимается открытым голосованием большинством голосов от установленной численности депутатов и оформляется решением Совета.</w:t>
      </w:r>
    </w:p>
    <w:p w14:paraId="329F3A99" w14:textId="77777777" w:rsidR="009E1658" w:rsidRPr="009E1658" w:rsidRDefault="009E1658" w:rsidP="009E1658">
      <w:pPr>
        <w:snapToGrid w:val="0"/>
        <w:ind w:firstLine="709"/>
        <w:jc w:val="both"/>
        <w:rPr>
          <w:szCs w:val="20"/>
        </w:rPr>
      </w:pPr>
    </w:p>
    <w:p w14:paraId="2197C0CF" w14:textId="77777777" w:rsidR="009E1658" w:rsidRPr="009E1658" w:rsidRDefault="009E1658" w:rsidP="009E1658">
      <w:pPr>
        <w:snapToGrid w:val="0"/>
        <w:ind w:firstLine="709"/>
        <w:jc w:val="both"/>
        <w:rPr>
          <w:szCs w:val="20"/>
        </w:rPr>
      </w:pPr>
      <w:r w:rsidRPr="009E1658">
        <w:rPr>
          <w:b/>
          <w:szCs w:val="20"/>
        </w:rPr>
        <w:t>Статья 20</w:t>
      </w:r>
    </w:p>
    <w:p w14:paraId="55CC9064" w14:textId="77777777" w:rsidR="009E1658" w:rsidRPr="009E1658" w:rsidRDefault="009E1658" w:rsidP="00893137">
      <w:pPr>
        <w:numPr>
          <w:ilvl w:val="0"/>
          <w:numId w:val="16"/>
        </w:numPr>
        <w:snapToGrid w:val="0"/>
        <w:ind w:left="0" w:firstLine="709"/>
        <w:jc w:val="both"/>
        <w:rPr>
          <w:szCs w:val="20"/>
        </w:rPr>
      </w:pPr>
      <w:r w:rsidRPr="009E1658">
        <w:rPr>
          <w:szCs w:val="20"/>
        </w:rPr>
        <w:t>Председатель комитета:</w:t>
      </w:r>
    </w:p>
    <w:p w14:paraId="23CC1D97" w14:textId="77777777" w:rsidR="009E1658" w:rsidRPr="009E1658" w:rsidRDefault="009E1658" w:rsidP="009E1658">
      <w:pPr>
        <w:shd w:val="clear" w:color="auto" w:fill="FFFFFF"/>
        <w:ind w:firstLine="709"/>
      </w:pPr>
      <w:r w:rsidRPr="009E1658">
        <w:t>1)</w:t>
      </w:r>
      <w:r w:rsidRPr="009E1658">
        <w:tab/>
        <w:t>организует деятельность комитета;</w:t>
      </w:r>
    </w:p>
    <w:p w14:paraId="6897F023" w14:textId="77777777" w:rsidR="009E1658" w:rsidRPr="009E1658" w:rsidRDefault="009E1658" w:rsidP="009E1658">
      <w:pPr>
        <w:shd w:val="clear" w:color="auto" w:fill="FFFFFF"/>
        <w:ind w:firstLine="709"/>
      </w:pPr>
      <w:r w:rsidRPr="009E1658">
        <w:t>2)</w:t>
      </w:r>
      <w:r w:rsidRPr="009E1658">
        <w:tab/>
        <w:t>руководит общим ходом заседания комитета;</w:t>
      </w:r>
    </w:p>
    <w:p w14:paraId="27E45717" w14:textId="77777777" w:rsidR="009E1658" w:rsidRPr="009E1658" w:rsidRDefault="009E1658" w:rsidP="009E1658">
      <w:pPr>
        <w:shd w:val="clear" w:color="auto" w:fill="FFFFFF"/>
        <w:ind w:firstLine="709"/>
      </w:pPr>
      <w:r w:rsidRPr="009E1658">
        <w:t>3)</w:t>
      </w:r>
      <w:r w:rsidRPr="009E1658">
        <w:tab/>
        <w:t>следит за соблюдением настоящего Регламента;</w:t>
      </w:r>
    </w:p>
    <w:p w14:paraId="7DEDE82A" w14:textId="77777777" w:rsidR="009E1658" w:rsidRPr="009E1658" w:rsidRDefault="009E1658" w:rsidP="009E1658">
      <w:pPr>
        <w:shd w:val="clear" w:color="auto" w:fill="FFFFFF"/>
        <w:ind w:firstLine="709"/>
      </w:pPr>
      <w:r w:rsidRPr="009E1658">
        <w:t>4)</w:t>
      </w:r>
      <w:r w:rsidRPr="009E1658">
        <w:tab/>
        <w:t xml:space="preserve">предоставляет слово для выступления в порядке поступления предложений; </w:t>
      </w:r>
    </w:p>
    <w:p w14:paraId="2AF09928" w14:textId="77777777" w:rsidR="009E1658" w:rsidRPr="009E1658" w:rsidRDefault="009E1658" w:rsidP="009E1658">
      <w:pPr>
        <w:shd w:val="clear" w:color="auto" w:fill="FFFFFF"/>
        <w:ind w:firstLine="709"/>
      </w:pPr>
      <w:r w:rsidRPr="009E1658">
        <w:t>5)</w:t>
      </w:r>
      <w:r w:rsidRPr="009E1658">
        <w:tab/>
        <w:t xml:space="preserve">ставит на голосование предложения депутатов в порядке их поступления; </w:t>
      </w:r>
    </w:p>
    <w:p w14:paraId="6B305DC8" w14:textId="77777777" w:rsidR="009E1658" w:rsidRPr="009E1658" w:rsidRDefault="009E1658" w:rsidP="009E1658">
      <w:pPr>
        <w:shd w:val="clear" w:color="auto" w:fill="FFFFFF"/>
        <w:ind w:firstLine="709"/>
      </w:pPr>
      <w:r w:rsidRPr="009E1658">
        <w:t>6)</w:t>
      </w:r>
      <w:r w:rsidRPr="009E1658">
        <w:tab/>
        <w:t xml:space="preserve">проводит голосование и оглашает результаты; </w:t>
      </w:r>
    </w:p>
    <w:p w14:paraId="398AC216" w14:textId="77777777" w:rsidR="009E1658" w:rsidRPr="009E1658" w:rsidRDefault="009E1658" w:rsidP="009E1658">
      <w:pPr>
        <w:shd w:val="clear" w:color="auto" w:fill="FFFFFF"/>
        <w:ind w:firstLine="709"/>
      </w:pPr>
      <w:r w:rsidRPr="009E1658">
        <w:t>7)</w:t>
      </w:r>
      <w:r w:rsidRPr="009E1658">
        <w:tab/>
        <w:t>подписывает решения комитета.</w:t>
      </w:r>
    </w:p>
    <w:p w14:paraId="1B44865C" w14:textId="77777777" w:rsidR="009E1658" w:rsidRPr="009E1658" w:rsidRDefault="009E1658" w:rsidP="00893137">
      <w:pPr>
        <w:numPr>
          <w:ilvl w:val="0"/>
          <w:numId w:val="16"/>
        </w:numPr>
        <w:snapToGrid w:val="0"/>
        <w:ind w:left="0" w:firstLine="709"/>
        <w:jc w:val="both"/>
        <w:rPr>
          <w:szCs w:val="20"/>
        </w:rPr>
      </w:pPr>
      <w:r w:rsidRPr="009E1658">
        <w:rPr>
          <w:szCs w:val="20"/>
        </w:rPr>
        <w:t>В случае отсутствия на заседании комитета председателя комитета депутаты избирают из своего состава председательствующего, который руководит общим ходом заседания комитета в соответствии с настоящей статьёй.</w:t>
      </w:r>
    </w:p>
    <w:p w14:paraId="2EE32C06" w14:textId="77777777" w:rsidR="009E1658" w:rsidRPr="009E1658" w:rsidRDefault="009E1658" w:rsidP="00893137">
      <w:pPr>
        <w:numPr>
          <w:ilvl w:val="0"/>
          <w:numId w:val="16"/>
        </w:numPr>
        <w:shd w:val="clear" w:color="auto" w:fill="FFFFFF"/>
        <w:ind w:left="0" w:firstLine="709"/>
        <w:jc w:val="both"/>
      </w:pPr>
      <w:r w:rsidRPr="009E1658">
        <w:t>Председательствующий на заседании комитета не вправе прерывать выступления депутатов, давать характеристику выступающим.</w:t>
      </w:r>
    </w:p>
    <w:p w14:paraId="5C1CA949" w14:textId="77777777" w:rsidR="009E1658" w:rsidRPr="009E1658" w:rsidRDefault="009E1658" w:rsidP="00893137">
      <w:pPr>
        <w:numPr>
          <w:ilvl w:val="0"/>
          <w:numId w:val="16"/>
        </w:numPr>
        <w:shd w:val="clear" w:color="auto" w:fill="FFFFFF"/>
        <w:ind w:left="0" w:firstLine="709"/>
        <w:jc w:val="both"/>
      </w:pPr>
      <w:r w:rsidRPr="009E1658">
        <w:rPr>
          <w:lang w:eastAsia="zh-CN"/>
        </w:rPr>
        <w:t xml:space="preserve">Выступающий на заседании комитета не вправе нарушать правила этики - употреблять в своей речи грубые, оскорбительные выражения, наносящие вред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w:t>
      </w:r>
      <w:r w:rsidRPr="009E1658">
        <w:rPr>
          <w:bCs/>
          <w:lang w:eastAsia="zh-CN"/>
        </w:rPr>
        <w:t xml:space="preserve">председательствующий </w:t>
      </w:r>
      <w:r w:rsidRPr="009E1658">
        <w:rPr>
          <w:lang w:eastAsia="zh-CN"/>
        </w:rPr>
        <w:t>предупреждает выступающего, а в случае повторного нарушения лишает его права выступления в течение всего дня заседания.</w:t>
      </w:r>
    </w:p>
    <w:p w14:paraId="52973DD2" w14:textId="77777777" w:rsidR="009E1658" w:rsidRPr="009E1658" w:rsidRDefault="009E1658" w:rsidP="009E1658">
      <w:pPr>
        <w:snapToGrid w:val="0"/>
        <w:ind w:firstLine="709"/>
        <w:jc w:val="both"/>
        <w:rPr>
          <w:sz w:val="20"/>
          <w:szCs w:val="20"/>
        </w:rPr>
      </w:pPr>
    </w:p>
    <w:p w14:paraId="0F2B7523" w14:textId="77777777" w:rsidR="009E1658" w:rsidRPr="009E1658" w:rsidRDefault="009E1658" w:rsidP="009E1658">
      <w:pPr>
        <w:snapToGrid w:val="0"/>
        <w:ind w:firstLine="709"/>
        <w:jc w:val="both"/>
        <w:rPr>
          <w:b/>
          <w:szCs w:val="20"/>
        </w:rPr>
      </w:pPr>
      <w:r w:rsidRPr="009E1658">
        <w:rPr>
          <w:b/>
          <w:szCs w:val="20"/>
        </w:rPr>
        <w:t>Статья 21</w:t>
      </w:r>
    </w:p>
    <w:p w14:paraId="11397D02" w14:textId="77777777" w:rsidR="009E1658" w:rsidRPr="009E1658" w:rsidRDefault="009E1658" w:rsidP="00893137">
      <w:pPr>
        <w:numPr>
          <w:ilvl w:val="0"/>
          <w:numId w:val="17"/>
        </w:numPr>
        <w:ind w:left="0" w:firstLine="709"/>
        <w:contextualSpacing/>
        <w:jc w:val="both"/>
      </w:pPr>
      <w:r w:rsidRPr="009E1658">
        <w:t>Заседание комитета правомочно, если на нём присутствует большинство постоянных членов комитета.</w:t>
      </w:r>
    </w:p>
    <w:p w14:paraId="657D7F87" w14:textId="77777777" w:rsidR="009E1658" w:rsidRPr="009E1658" w:rsidRDefault="009E1658" w:rsidP="00893137">
      <w:pPr>
        <w:numPr>
          <w:ilvl w:val="0"/>
          <w:numId w:val="17"/>
        </w:numPr>
        <w:ind w:left="0" w:firstLine="709"/>
        <w:contextualSpacing/>
        <w:jc w:val="both"/>
      </w:pPr>
      <w:r w:rsidRPr="009E1658">
        <w:t>Заседания комитета проводятся по мере необходимости.</w:t>
      </w:r>
    </w:p>
    <w:p w14:paraId="1A925B07" w14:textId="77777777" w:rsidR="009E1658" w:rsidRPr="009E1658" w:rsidRDefault="009E1658" w:rsidP="009E1658">
      <w:pPr>
        <w:ind w:firstLine="709"/>
        <w:jc w:val="both"/>
        <w:rPr>
          <w:strike/>
        </w:rPr>
      </w:pPr>
      <w:r w:rsidRPr="009E1658">
        <w:t>3.</w:t>
      </w:r>
      <w:r w:rsidRPr="009E1658">
        <w:tab/>
        <w:t>Заседания комитетов проводятся в любой согласованный день.</w:t>
      </w:r>
    </w:p>
    <w:p w14:paraId="7BBACE1E" w14:textId="77777777" w:rsidR="009E1658" w:rsidRPr="009E1658" w:rsidRDefault="009E1658" w:rsidP="009E1658">
      <w:pPr>
        <w:ind w:firstLine="709"/>
        <w:jc w:val="both"/>
      </w:pPr>
      <w:r w:rsidRPr="009E1658">
        <w:t>4.</w:t>
      </w:r>
      <w:r w:rsidRPr="009E1658">
        <w:tab/>
        <w:t>Внеочередное заседание комитета созывает председатель комитета по собственной инициативе, по поручению председателя Совета, по требованию фракции, депутатской группы либо не менее одной трети от общего числа членов комитета.</w:t>
      </w:r>
    </w:p>
    <w:p w14:paraId="4882460A" w14:textId="77777777" w:rsidR="009E1658" w:rsidRPr="009E1658" w:rsidRDefault="009E1658" w:rsidP="009E1658">
      <w:pPr>
        <w:ind w:firstLine="709"/>
        <w:jc w:val="both"/>
        <w:rPr>
          <w:b/>
        </w:rPr>
      </w:pPr>
      <w:r w:rsidRPr="009E1658">
        <w:t>5.</w:t>
      </w:r>
      <w:r w:rsidRPr="009E1658">
        <w:rPr>
          <w:b/>
        </w:rPr>
        <w:tab/>
      </w:r>
      <w:r w:rsidRPr="009E1658">
        <w:t>О невозможности присутствовать на заседании комитета депутат заблаговременно информирует аппарат Совета.</w:t>
      </w:r>
    </w:p>
    <w:p w14:paraId="48C5D243" w14:textId="77777777" w:rsidR="009E1658" w:rsidRPr="009E1658" w:rsidRDefault="009E1658" w:rsidP="009E1658">
      <w:pPr>
        <w:ind w:firstLine="709"/>
        <w:jc w:val="both"/>
      </w:pPr>
      <w:r w:rsidRPr="009E1658">
        <w:t>6.</w:t>
      </w:r>
      <w:r w:rsidRPr="009E1658">
        <w:tab/>
        <w:t>В заседании комитета могут принимать участие с правом решающего голоса депутаты, не входящие в его состав.</w:t>
      </w:r>
    </w:p>
    <w:p w14:paraId="68202C01" w14:textId="77777777" w:rsidR="009E1658" w:rsidRPr="009E1658" w:rsidRDefault="009E1658" w:rsidP="00893137">
      <w:pPr>
        <w:numPr>
          <w:ilvl w:val="0"/>
          <w:numId w:val="18"/>
        </w:numPr>
        <w:ind w:left="0" w:firstLine="709"/>
        <w:contextualSpacing/>
        <w:jc w:val="both"/>
      </w:pPr>
      <w:r w:rsidRPr="009E1658">
        <w:t>Если участник заседания комитета с правом решающего голоса планирует покинуть заседание комитета до окончания заседания, он обязан информировать об этом председательствующего.</w:t>
      </w:r>
    </w:p>
    <w:p w14:paraId="35451022" w14:textId="77777777" w:rsidR="009E1658" w:rsidRPr="009E1658" w:rsidRDefault="009E1658" w:rsidP="00893137">
      <w:pPr>
        <w:numPr>
          <w:ilvl w:val="0"/>
          <w:numId w:val="18"/>
        </w:numPr>
        <w:ind w:left="0" w:firstLine="709"/>
        <w:contextualSpacing/>
        <w:jc w:val="both"/>
      </w:pPr>
      <w:r w:rsidRPr="009E1658">
        <w:t xml:space="preserve">В заседании комитета могут принимать участие с правом совещательного голоса Глава городского округа Реутов, заместители Главы городского округа Реутов, </w:t>
      </w:r>
      <w:r w:rsidRPr="009E1658">
        <w:lastRenderedPageBreak/>
        <w:t>председатель Контрольно-счётной палаты городского округа Реутов, председатель территориальной избирательной комиссии города Реутова, председатель Общественной палаты городского округа Реутов, прокурор города Реутова или их уполномоченные представители, иные приглашённые лица.</w:t>
      </w:r>
    </w:p>
    <w:p w14:paraId="3588C62A" w14:textId="77777777" w:rsidR="009E1658" w:rsidRPr="009E1658" w:rsidRDefault="009E1658" w:rsidP="009E1658">
      <w:pPr>
        <w:ind w:firstLine="709"/>
        <w:jc w:val="both"/>
        <w:rPr>
          <w:lang w:eastAsia="zh-CN"/>
        </w:rPr>
      </w:pPr>
      <w:r w:rsidRPr="009E1658">
        <w:rPr>
          <w:lang w:eastAsia="zh-CN"/>
        </w:rPr>
        <w:t>Право совещательного голоса предполагает все права, которыми обладают депутаты при проведении заседания, кроме права участвовать в голосовании.</w:t>
      </w:r>
    </w:p>
    <w:p w14:paraId="5B26FC9E" w14:textId="77777777" w:rsidR="009E1658" w:rsidRPr="009E1658" w:rsidRDefault="009E1658" w:rsidP="00893137">
      <w:pPr>
        <w:numPr>
          <w:ilvl w:val="0"/>
          <w:numId w:val="18"/>
        </w:numPr>
        <w:ind w:left="0" w:firstLine="709"/>
        <w:contextualSpacing/>
        <w:jc w:val="both"/>
      </w:pPr>
      <w:r w:rsidRPr="009E1658">
        <w:t>На заседание комитета могут быть приглашены жители городского округа Реутов, эксперты, а также представители органов государственной власти и местного самоуправления, предприятий, общественных объединений, политических партий, СМИ.</w:t>
      </w:r>
    </w:p>
    <w:p w14:paraId="01B61E8E" w14:textId="77777777" w:rsidR="009E1658" w:rsidRPr="009E1658" w:rsidRDefault="009E1658" w:rsidP="00893137">
      <w:pPr>
        <w:numPr>
          <w:ilvl w:val="0"/>
          <w:numId w:val="18"/>
        </w:numPr>
        <w:ind w:left="0" w:firstLine="709"/>
        <w:contextualSpacing/>
        <w:jc w:val="both"/>
      </w:pPr>
      <w:r w:rsidRPr="009E1658">
        <w:t>По решению председателя комитета заседания комитета могут проводиться в режиме видеоконференции.</w:t>
      </w:r>
    </w:p>
    <w:p w14:paraId="42BEE94E" w14:textId="77777777" w:rsidR="009E1658" w:rsidRPr="009E1658" w:rsidRDefault="009E1658" w:rsidP="009E1658">
      <w:pPr>
        <w:snapToGrid w:val="0"/>
        <w:ind w:firstLine="709"/>
        <w:jc w:val="both"/>
        <w:rPr>
          <w:szCs w:val="20"/>
        </w:rPr>
      </w:pPr>
    </w:p>
    <w:p w14:paraId="31092643" w14:textId="77777777" w:rsidR="009E1658" w:rsidRPr="009E1658" w:rsidRDefault="009E1658" w:rsidP="009E1658">
      <w:pPr>
        <w:snapToGrid w:val="0"/>
        <w:ind w:firstLine="709"/>
        <w:jc w:val="both"/>
        <w:rPr>
          <w:b/>
          <w:szCs w:val="20"/>
        </w:rPr>
      </w:pPr>
      <w:r w:rsidRPr="009E1658">
        <w:rPr>
          <w:b/>
          <w:szCs w:val="20"/>
        </w:rPr>
        <w:t>Статья 22</w:t>
      </w:r>
    </w:p>
    <w:p w14:paraId="470DA96A" w14:textId="77777777" w:rsidR="009E1658" w:rsidRPr="009E1658" w:rsidRDefault="009E1658" w:rsidP="00893137">
      <w:pPr>
        <w:numPr>
          <w:ilvl w:val="0"/>
          <w:numId w:val="19"/>
        </w:numPr>
        <w:snapToGrid w:val="0"/>
        <w:ind w:left="0" w:firstLine="709"/>
        <w:jc w:val="both"/>
        <w:rPr>
          <w:szCs w:val="20"/>
        </w:rPr>
      </w:pPr>
      <w:r w:rsidRPr="009E1658">
        <w:rPr>
          <w:szCs w:val="20"/>
        </w:rPr>
        <w:t>Комитеты вправе запрашивать документы и материалы, необходимые для их деятельности.</w:t>
      </w:r>
    </w:p>
    <w:p w14:paraId="72290F83" w14:textId="77777777" w:rsidR="009E1658" w:rsidRPr="009E1658" w:rsidRDefault="009E1658" w:rsidP="00893137">
      <w:pPr>
        <w:numPr>
          <w:ilvl w:val="0"/>
          <w:numId w:val="19"/>
        </w:numPr>
        <w:snapToGrid w:val="0"/>
        <w:ind w:left="0" w:firstLine="709"/>
        <w:jc w:val="both"/>
        <w:rPr>
          <w:szCs w:val="20"/>
        </w:rPr>
      </w:pPr>
      <w:r w:rsidRPr="009E1658">
        <w:rPr>
          <w:szCs w:val="20"/>
        </w:rPr>
        <w:t>Комитеты вправе приглашать и заслушивать заместителей Главы городского округа Реутов, председателя Контрольно-счётной палаты городского округа Реутов, иных должностных лиц Администрации городского округа Реутов и системы местного самоуправления городского округа Реутов или их уполномоченных представителей.</w:t>
      </w:r>
    </w:p>
    <w:p w14:paraId="2C4503C9" w14:textId="77777777" w:rsidR="009E1658" w:rsidRPr="009E1658" w:rsidRDefault="009E1658" w:rsidP="009E1658">
      <w:pPr>
        <w:snapToGrid w:val="0"/>
        <w:ind w:firstLine="709"/>
        <w:jc w:val="both"/>
        <w:rPr>
          <w:szCs w:val="20"/>
        </w:rPr>
      </w:pPr>
    </w:p>
    <w:p w14:paraId="6EAEFEC6" w14:textId="77777777" w:rsidR="009E1658" w:rsidRPr="009E1658" w:rsidRDefault="009E1658" w:rsidP="009E1658">
      <w:pPr>
        <w:snapToGrid w:val="0"/>
        <w:ind w:firstLine="709"/>
        <w:jc w:val="both"/>
        <w:rPr>
          <w:b/>
          <w:szCs w:val="20"/>
        </w:rPr>
      </w:pPr>
      <w:r w:rsidRPr="009E1658">
        <w:rPr>
          <w:b/>
          <w:szCs w:val="20"/>
        </w:rPr>
        <w:t>Статья 23</w:t>
      </w:r>
    </w:p>
    <w:p w14:paraId="4A70DA14" w14:textId="77777777" w:rsidR="009E1658" w:rsidRPr="009E1658" w:rsidRDefault="009E1658" w:rsidP="00893137">
      <w:pPr>
        <w:numPr>
          <w:ilvl w:val="0"/>
          <w:numId w:val="20"/>
        </w:numPr>
        <w:ind w:left="0" w:firstLine="709"/>
        <w:jc w:val="both"/>
        <w:rPr>
          <w:b/>
          <w:snapToGrid w:val="0"/>
          <w:szCs w:val="20"/>
        </w:rPr>
      </w:pPr>
      <w:r w:rsidRPr="009E1658">
        <w:rPr>
          <w:snapToGrid w:val="0"/>
          <w:szCs w:val="20"/>
        </w:rPr>
        <w:t>Проект повестки дня заседания комитета формируется председателем комитета на основе плана работы Совета, плана работы комитета, предложений председателя Совета, депутатов, фракций, депутатских групп.</w:t>
      </w:r>
    </w:p>
    <w:p w14:paraId="666B1DAF" w14:textId="77777777" w:rsidR="009E1658" w:rsidRPr="009E1658" w:rsidRDefault="009E1658" w:rsidP="00893137">
      <w:pPr>
        <w:numPr>
          <w:ilvl w:val="0"/>
          <w:numId w:val="20"/>
        </w:numPr>
        <w:ind w:left="0" w:firstLine="709"/>
        <w:jc w:val="both"/>
        <w:rPr>
          <w:snapToGrid w:val="0"/>
          <w:szCs w:val="20"/>
        </w:rPr>
      </w:pPr>
      <w:r w:rsidRPr="009E1658">
        <w:rPr>
          <w:snapToGrid w:val="0"/>
          <w:szCs w:val="20"/>
        </w:rPr>
        <w:t xml:space="preserve">Проект повестки дня заседания комитета формируется на основании материалов, поступивших в Совет не позднее трёх рабочих дней, предшествующих дню заседания комитета. </w:t>
      </w:r>
    </w:p>
    <w:p w14:paraId="365EBC69" w14:textId="77777777" w:rsidR="009E1658" w:rsidRPr="009E1658" w:rsidRDefault="009E1658" w:rsidP="009E1658">
      <w:pPr>
        <w:ind w:firstLine="709"/>
        <w:jc w:val="both"/>
        <w:rPr>
          <w:snapToGrid w:val="0"/>
          <w:szCs w:val="20"/>
        </w:rPr>
      </w:pPr>
      <w:r w:rsidRPr="009E1658">
        <w:t>Проект повестки дня заседания комитета согласовывается с председателем Совета.</w:t>
      </w:r>
    </w:p>
    <w:p w14:paraId="6B6EC8F5" w14:textId="77777777" w:rsidR="009E1658" w:rsidRPr="009E1658" w:rsidRDefault="009E1658" w:rsidP="00893137">
      <w:pPr>
        <w:numPr>
          <w:ilvl w:val="0"/>
          <w:numId w:val="20"/>
        </w:numPr>
        <w:shd w:val="clear" w:color="auto" w:fill="FFFFFF"/>
        <w:ind w:left="0" w:firstLine="709"/>
        <w:jc w:val="both"/>
      </w:pPr>
      <w:r w:rsidRPr="009E1658">
        <w:t>Проекты повестки дня заседания комитета, решений Совета, нормативных правовых актов и другие необходимые материалы предоставляются депутатам, Главе городского округа Реутов, прокуратуре на бумажных и (или) электронных носителях аппаратом Совета не позднее двух рабочих дней до рассмотрения на заседании комитета.</w:t>
      </w:r>
    </w:p>
    <w:p w14:paraId="14203D6B" w14:textId="77777777" w:rsidR="009E1658" w:rsidRPr="009E1658" w:rsidRDefault="009E1658" w:rsidP="00893137">
      <w:pPr>
        <w:numPr>
          <w:ilvl w:val="0"/>
          <w:numId w:val="20"/>
        </w:numPr>
        <w:shd w:val="clear" w:color="auto" w:fill="FFFFFF"/>
        <w:ind w:left="0" w:firstLine="709"/>
        <w:jc w:val="both"/>
      </w:pPr>
      <w:r w:rsidRPr="009E1658">
        <w:t>Предложения о замене вопросов или уточнении их формулировок, предложения о дополнительных вопросах, вносимых на рассмотрение комитета в период между заседаниями, представляются в аппарат Совета.</w:t>
      </w:r>
    </w:p>
    <w:p w14:paraId="33E0E041" w14:textId="77777777" w:rsidR="009E1658" w:rsidRPr="009E1658" w:rsidRDefault="009E1658" w:rsidP="00893137">
      <w:pPr>
        <w:numPr>
          <w:ilvl w:val="0"/>
          <w:numId w:val="20"/>
        </w:numPr>
        <w:snapToGrid w:val="0"/>
        <w:ind w:left="0" w:firstLine="709"/>
        <w:jc w:val="both"/>
      </w:pPr>
      <w:r w:rsidRPr="009E1658">
        <w:t>Повестка дня, предлагаемая на конкретное заседание комитета, по результатам обсуждения проекта повестки дня, утверждается большинством голосов от присутствующих на заседании комитета депутатов.</w:t>
      </w:r>
    </w:p>
    <w:p w14:paraId="5507E1CC" w14:textId="77777777" w:rsidR="009E1658" w:rsidRPr="009E1658" w:rsidRDefault="009E1658" w:rsidP="009E1658">
      <w:pPr>
        <w:snapToGrid w:val="0"/>
        <w:ind w:firstLine="709"/>
        <w:jc w:val="both"/>
        <w:rPr>
          <w:szCs w:val="20"/>
        </w:rPr>
      </w:pPr>
    </w:p>
    <w:p w14:paraId="2A6E3430" w14:textId="77777777" w:rsidR="009E1658" w:rsidRPr="009E1658" w:rsidRDefault="009E1658" w:rsidP="009E1658">
      <w:pPr>
        <w:keepNext/>
        <w:snapToGrid w:val="0"/>
        <w:ind w:firstLine="709"/>
        <w:jc w:val="both"/>
        <w:rPr>
          <w:b/>
          <w:szCs w:val="20"/>
        </w:rPr>
      </w:pPr>
      <w:r w:rsidRPr="009E1658">
        <w:rPr>
          <w:b/>
          <w:szCs w:val="20"/>
        </w:rPr>
        <w:t>Статья 24</w:t>
      </w:r>
    </w:p>
    <w:p w14:paraId="60D4F08C"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Необходимым условием для внесения проекта решения Совета на рассмотрение</w:t>
      </w:r>
      <w:r w:rsidRPr="009E1658">
        <w:rPr>
          <w:i/>
          <w:snapToGrid w:val="0"/>
          <w:szCs w:val="20"/>
        </w:rPr>
        <w:t xml:space="preserve"> </w:t>
      </w:r>
      <w:r w:rsidRPr="009E1658">
        <w:rPr>
          <w:snapToGrid w:val="0"/>
          <w:szCs w:val="20"/>
        </w:rPr>
        <w:t>комитета</w:t>
      </w:r>
      <w:r w:rsidRPr="009E1658">
        <w:rPr>
          <w:i/>
          <w:snapToGrid w:val="0"/>
          <w:szCs w:val="20"/>
        </w:rPr>
        <w:t xml:space="preserve"> </w:t>
      </w:r>
      <w:r w:rsidRPr="009E1658">
        <w:rPr>
          <w:snapToGrid w:val="0"/>
          <w:szCs w:val="20"/>
        </w:rPr>
        <w:t>является представление в Совет:</w:t>
      </w:r>
    </w:p>
    <w:p w14:paraId="641D2644"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оформленного текста проекта решения Совета (с предоставлением необходимых документов) или предложения о рассмотрении вопроса;</w:t>
      </w:r>
    </w:p>
    <w:p w14:paraId="4D51DEC3" w14:textId="77777777" w:rsidR="009E1658" w:rsidRPr="009E1658" w:rsidRDefault="009E1658" w:rsidP="009E1658">
      <w:pPr>
        <w:ind w:firstLine="709"/>
        <w:jc w:val="both"/>
        <w:rPr>
          <w:snapToGrid w:val="0"/>
          <w:szCs w:val="20"/>
        </w:rPr>
      </w:pPr>
      <w:r w:rsidRPr="009E1658">
        <w:rPr>
          <w:snapToGrid w:val="0"/>
          <w:szCs w:val="20"/>
        </w:rPr>
        <w:t>2)</w:t>
      </w:r>
      <w:r w:rsidRPr="009E1658">
        <w:rPr>
          <w:snapToGrid w:val="0"/>
          <w:szCs w:val="20"/>
        </w:rPr>
        <w:tab/>
        <w:t>обоснования необходимости (пояснительной записки) принятия проекта решения Совета;</w:t>
      </w:r>
    </w:p>
    <w:p w14:paraId="58DBB36F"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перечня решений Совета, в которые необходимо внести изменения в связи с принятием решения Совета по представленному проекту решения Совета;</w:t>
      </w:r>
    </w:p>
    <w:p w14:paraId="7F7F85EF" w14:textId="77777777" w:rsidR="009E1658" w:rsidRPr="009E1658" w:rsidRDefault="009E1658" w:rsidP="009E1658">
      <w:pPr>
        <w:ind w:firstLine="709"/>
        <w:jc w:val="both"/>
        <w:rPr>
          <w:snapToGrid w:val="0"/>
          <w:szCs w:val="20"/>
        </w:rPr>
      </w:pPr>
      <w:r w:rsidRPr="009E1658">
        <w:rPr>
          <w:snapToGrid w:val="0"/>
          <w:szCs w:val="20"/>
        </w:rPr>
        <w:t>4)</w:t>
      </w:r>
      <w:r w:rsidRPr="009E1658">
        <w:rPr>
          <w:snapToGrid w:val="0"/>
          <w:szCs w:val="20"/>
        </w:rPr>
        <w:tab/>
        <w:t>предложений о разработке нормативных правовых актов, принятие которых необходимо для реализации данного решения;</w:t>
      </w:r>
    </w:p>
    <w:p w14:paraId="5A420F25" w14:textId="77777777" w:rsidR="009E1658" w:rsidRPr="009E1658" w:rsidRDefault="009E1658" w:rsidP="009E1658">
      <w:pPr>
        <w:ind w:firstLine="709"/>
        <w:jc w:val="both"/>
        <w:rPr>
          <w:snapToGrid w:val="0"/>
          <w:szCs w:val="20"/>
        </w:rPr>
      </w:pPr>
      <w:r w:rsidRPr="009E1658">
        <w:rPr>
          <w:snapToGrid w:val="0"/>
          <w:szCs w:val="20"/>
        </w:rPr>
        <w:t>5)</w:t>
      </w:r>
      <w:r w:rsidRPr="009E1658">
        <w:rPr>
          <w:snapToGrid w:val="0"/>
          <w:szCs w:val="20"/>
        </w:rPr>
        <w:tab/>
        <w:t>порядка финансирования (в случае внесения проекта решения, реализация которого потребует дополнительных материальных и иных затрат);</w:t>
      </w:r>
    </w:p>
    <w:p w14:paraId="334BD8E2" w14:textId="77777777" w:rsidR="009E1658" w:rsidRPr="009E1658" w:rsidRDefault="009E1658" w:rsidP="009E1658">
      <w:pPr>
        <w:ind w:firstLine="709"/>
        <w:jc w:val="both"/>
        <w:rPr>
          <w:snapToGrid w:val="0"/>
          <w:szCs w:val="20"/>
        </w:rPr>
      </w:pPr>
      <w:r w:rsidRPr="009E1658">
        <w:rPr>
          <w:snapToGrid w:val="0"/>
          <w:szCs w:val="20"/>
        </w:rPr>
        <w:t>6)</w:t>
      </w:r>
      <w:r w:rsidRPr="009E1658">
        <w:rPr>
          <w:snapToGrid w:val="0"/>
          <w:szCs w:val="20"/>
        </w:rPr>
        <w:tab/>
        <w:t xml:space="preserve">заключения правового управления Администрации </w:t>
      </w:r>
      <w:r w:rsidRPr="009E1658">
        <w:t>городского округа Реутов</w:t>
      </w:r>
      <w:r w:rsidRPr="009E1658">
        <w:rPr>
          <w:snapToGrid w:val="0"/>
          <w:szCs w:val="20"/>
        </w:rPr>
        <w:t xml:space="preserve">, аппарата Совета на предмет соответствия проекта решения нормам действующего законодательства и методическим рекомендациям </w:t>
      </w:r>
      <w:r w:rsidRPr="009E1658">
        <w:rPr>
          <w:rFonts w:eastAsia="Calibri"/>
        </w:rPr>
        <w:t>по юридико-техническому оформлению законопроектов</w:t>
      </w:r>
      <w:r w:rsidRPr="009E1658">
        <w:rPr>
          <w:snapToGrid w:val="0"/>
          <w:szCs w:val="20"/>
        </w:rPr>
        <w:t>;</w:t>
      </w:r>
      <w:r w:rsidRPr="009E1658">
        <w:rPr>
          <w:rFonts w:eastAsia="Calibri"/>
        </w:rPr>
        <w:t xml:space="preserve"> </w:t>
      </w:r>
    </w:p>
    <w:p w14:paraId="7FCC12CA" w14:textId="77777777" w:rsidR="009E1658" w:rsidRPr="009E1658" w:rsidRDefault="009E1658" w:rsidP="009E1658">
      <w:pPr>
        <w:ind w:firstLine="709"/>
        <w:jc w:val="both"/>
        <w:rPr>
          <w:snapToGrid w:val="0"/>
          <w:szCs w:val="20"/>
        </w:rPr>
      </w:pPr>
      <w:r w:rsidRPr="009E1658">
        <w:rPr>
          <w:snapToGrid w:val="0"/>
          <w:szCs w:val="20"/>
        </w:rPr>
        <w:lastRenderedPageBreak/>
        <w:t>7)</w:t>
      </w:r>
      <w:r w:rsidRPr="009E1658">
        <w:rPr>
          <w:snapToGrid w:val="0"/>
          <w:szCs w:val="20"/>
        </w:rPr>
        <w:tab/>
        <w:t>заключение прокуратуры (при необходимости).</w:t>
      </w:r>
    </w:p>
    <w:p w14:paraId="52F9D488" w14:textId="77777777" w:rsidR="009E1658" w:rsidRPr="009E1658" w:rsidRDefault="009E1658" w:rsidP="009E1658">
      <w:pPr>
        <w:shd w:val="clear" w:color="auto" w:fill="FFFFFF"/>
        <w:ind w:firstLine="709"/>
        <w:jc w:val="both"/>
      </w:pPr>
      <w:r w:rsidRPr="009E1658">
        <w:t>2.</w:t>
      </w:r>
      <w:r w:rsidRPr="009E1658">
        <w:tab/>
        <w:t>В предоставленных материалах указывается фамилия инициатора разработки проекта решения Совета. Кроме того, указываются органы местного самоуправления, учреждения, организации, общественные объединения, а также отдельные лица, принимавшие участие в его подготовке. При оформлении проекта решения Совета должны учитываться также другие требования, установленные законодательством.</w:t>
      </w:r>
    </w:p>
    <w:p w14:paraId="555B36B4" w14:textId="77777777" w:rsidR="009E1658" w:rsidRPr="009E1658" w:rsidRDefault="009E1658" w:rsidP="009E1658">
      <w:pPr>
        <w:shd w:val="clear" w:color="auto" w:fill="FFFFFF"/>
        <w:ind w:firstLine="709"/>
        <w:jc w:val="both"/>
      </w:pPr>
      <w:r w:rsidRPr="009E1658">
        <w:t>3.</w:t>
      </w:r>
      <w:r w:rsidRPr="009E1658">
        <w:tab/>
        <w:t>Обращение в Совет юридических и физических лиц направляется председателем Совета в соответствующий комитет, либо Главе городского округа Реутов, в зависимости от полномочий, установленных Уставом и настоящим Регламентом.</w:t>
      </w:r>
    </w:p>
    <w:p w14:paraId="274E744E" w14:textId="77777777" w:rsidR="009E1658" w:rsidRPr="009E1658" w:rsidRDefault="009E1658" w:rsidP="009E1658">
      <w:pPr>
        <w:shd w:val="clear" w:color="auto" w:fill="FFFFFF"/>
        <w:ind w:firstLine="709"/>
        <w:jc w:val="both"/>
      </w:pPr>
      <w:r w:rsidRPr="009E1658">
        <w:t>4.</w:t>
      </w:r>
      <w:r w:rsidRPr="009E1658">
        <w:tab/>
        <w:t>Проект решения Совета, подготовленный Администрацией городского округа Реутов, муниципальными унитарными предприятиями, муниципальными учреждениями городского округа Реутов, или иными организациями направляется в Совет с сопроводительным письмом Главы городского округа Реутов.</w:t>
      </w:r>
    </w:p>
    <w:p w14:paraId="07D090CF" w14:textId="77777777" w:rsidR="009E1658" w:rsidRPr="009E1658" w:rsidRDefault="009E1658" w:rsidP="009E1658">
      <w:pPr>
        <w:shd w:val="clear" w:color="auto" w:fill="FFFFFF"/>
        <w:ind w:firstLine="709"/>
        <w:jc w:val="both"/>
      </w:pPr>
      <w:r w:rsidRPr="009E1658">
        <w:t>5.</w:t>
      </w:r>
      <w:r w:rsidRPr="009E1658">
        <w:tab/>
        <w:t>Председатель Совета направляет проект решения в соответствующий комитет.</w:t>
      </w:r>
    </w:p>
    <w:p w14:paraId="674FF8B7" w14:textId="77777777" w:rsidR="009E1658" w:rsidRPr="009E1658" w:rsidRDefault="009E1658" w:rsidP="009E1658">
      <w:pPr>
        <w:ind w:firstLine="709"/>
        <w:jc w:val="both"/>
        <w:rPr>
          <w:snapToGrid w:val="0"/>
          <w:szCs w:val="20"/>
        </w:rPr>
      </w:pPr>
      <w:r w:rsidRPr="009E1658">
        <w:rPr>
          <w:snapToGrid w:val="0"/>
          <w:szCs w:val="20"/>
        </w:rPr>
        <w:t>В случае направления проекта решения в несколько комитетов, председатель Совета определяет из числа этих комитетов ответственный комитет.</w:t>
      </w:r>
    </w:p>
    <w:p w14:paraId="02056212" w14:textId="77777777" w:rsidR="009E1658" w:rsidRPr="009E1658" w:rsidRDefault="009E1658" w:rsidP="00893137">
      <w:pPr>
        <w:numPr>
          <w:ilvl w:val="0"/>
          <w:numId w:val="20"/>
        </w:numPr>
        <w:ind w:left="0" w:firstLine="709"/>
        <w:jc w:val="both"/>
      </w:pPr>
      <w:r w:rsidRPr="009E1658">
        <w:t>При поступлении предложений, проектов решений аппарат Совета информирует председателя Совета о поступлении материалов и передаёт ему материалы для включения в повестку дня комитета не позднее чем за 3 рабочих дня до заседания.</w:t>
      </w:r>
    </w:p>
    <w:p w14:paraId="238FFAFF" w14:textId="77777777" w:rsidR="009E1658" w:rsidRPr="009E1658" w:rsidRDefault="009E1658" w:rsidP="009E1658">
      <w:pPr>
        <w:snapToGrid w:val="0"/>
        <w:ind w:firstLine="709"/>
        <w:jc w:val="both"/>
        <w:rPr>
          <w:sz w:val="20"/>
          <w:szCs w:val="20"/>
        </w:rPr>
      </w:pPr>
    </w:p>
    <w:p w14:paraId="659CD3CA" w14:textId="77777777" w:rsidR="009E1658" w:rsidRPr="009E1658" w:rsidRDefault="009E1658" w:rsidP="009E1658">
      <w:pPr>
        <w:snapToGrid w:val="0"/>
        <w:ind w:firstLine="709"/>
        <w:jc w:val="both"/>
        <w:rPr>
          <w:b/>
          <w:szCs w:val="20"/>
        </w:rPr>
      </w:pPr>
      <w:r w:rsidRPr="009E1658">
        <w:rPr>
          <w:b/>
          <w:szCs w:val="20"/>
        </w:rPr>
        <w:t>Статья 25</w:t>
      </w:r>
    </w:p>
    <w:p w14:paraId="4C75E458" w14:textId="77777777" w:rsidR="009E1658" w:rsidRPr="009E1658" w:rsidRDefault="009E1658" w:rsidP="00893137">
      <w:pPr>
        <w:numPr>
          <w:ilvl w:val="0"/>
          <w:numId w:val="21"/>
        </w:numPr>
        <w:ind w:left="0" w:firstLine="709"/>
        <w:jc w:val="both"/>
      </w:pPr>
      <w:r w:rsidRPr="009E1658">
        <w:t>В ходе заседания комитета инициатору проекта решения Совета предоставляется слово для выступления и ответов на вопросы.</w:t>
      </w:r>
    </w:p>
    <w:p w14:paraId="61C5D663" w14:textId="77777777" w:rsidR="009E1658" w:rsidRPr="009E1658" w:rsidRDefault="009E1658" w:rsidP="00893137">
      <w:pPr>
        <w:numPr>
          <w:ilvl w:val="0"/>
          <w:numId w:val="21"/>
        </w:numPr>
        <w:ind w:left="0" w:firstLine="709"/>
        <w:jc w:val="both"/>
      </w:pPr>
      <w:r w:rsidRPr="009E1658">
        <w:t>По результатам обсуждения проекта решения комитет может:</w:t>
      </w:r>
    </w:p>
    <w:p w14:paraId="7DBE8CAC" w14:textId="77777777" w:rsidR="009E1658" w:rsidRPr="009E1658" w:rsidRDefault="009E1658" w:rsidP="009E1658">
      <w:pPr>
        <w:ind w:firstLine="709"/>
        <w:jc w:val="both"/>
      </w:pPr>
      <w:r w:rsidRPr="009E1658">
        <w:t>1)</w:t>
      </w:r>
      <w:r w:rsidRPr="009E1658">
        <w:tab/>
        <w:t>принять решение по предлагаемому проекту решения за основу и в целом и предложить его к рассмотрению на заседании Совета;</w:t>
      </w:r>
    </w:p>
    <w:p w14:paraId="1227943B" w14:textId="77777777" w:rsidR="009E1658" w:rsidRPr="009E1658" w:rsidRDefault="009E1658" w:rsidP="009E1658">
      <w:pPr>
        <w:ind w:firstLine="709"/>
        <w:jc w:val="both"/>
      </w:pPr>
      <w:r w:rsidRPr="009E1658">
        <w:t>2)</w:t>
      </w:r>
      <w:r w:rsidRPr="009E1658">
        <w:tab/>
        <w:t>принять проект решения за основу и продолжить работу над ним с учётом высказанных предложений и замечаний;</w:t>
      </w:r>
    </w:p>
    <w:p w14:paraId="136E44B9" w14:textId="77777777" w:rsidR="009E1658" w:rsidRPr="009E1658" w:rsidRDefault="009E1658" w:rsidP="009E1658">
      <w:pPr>
        <w:ind w:firstLine="709"/>
        <w:jc w:val="both"/>
      </w:pPr>
      <w:r w:rsidRPr="009E1658">
        <w:t>3)</w:t>
      </w:r>
      <w:r w:rsidRPr="009E1658">
        <w:tab/>
        <w:t>отклонить проект решения до получения дополнительных разъяснений и материалов.</w:t>
      </w:r>
    </w:p>
    <w:p w14:paraId="084F23E9" w14:textId="77777777" w:rsidR="009E1658" w:rsidRPr="009E1658" w:rsidRDefault="009E1658" w:rsidP="00893137">
      <w:pPr>
        <w:numPr>
          <w:ilvl w:val="0"/>
          <w:numId w:val="21"/>
        </w:numPr>
        <w:ind w:left="0" w:firstLine="709"/>
        <w:jc w:val="both"/>
      </w:pPr>
      <w:r w:rsidRPr="009E1658">
        <w:t>По результатам обсуждения обращения в Совет комитет может:</w:t>
      </w:r>
    </w:p>
    <w:p w14:paraId="5F2145AF" w14:textId="77777777" w:rsidR="009E1658" w:rsidRPr="009E1658" w:rsidRDefault="009E1658" w:rsidP="009E1658">
      <w:pPr>
        <w:ind w:firstLine="709"/>
        <w:jc w:val="both"/>
      </w:pPr>
      <w:r w:rsidRPr="009E1658">
        <w:t>1)</w:t>
      </w:r>
      <w:r w:rsidRPr="009E1658">
        <w:tab/>
        <w:t>принять решение по обращению в Совет и предложить его к рассмотрению на заседании Совета;</w:t>
      </w:r>
    </w:p>
    <w:p w14:paraId="1A7B3294" w14:textId="77777777" w:rsidR="009E1658" w:rsidRPr="009E1658" w:rsidRDefault="009E1658" w:rsidP="009E1658">
      <w:pPr>
        <w:ind w:firstLine="709"/>
        <w:jc w:val="both"/>
      </w:pPr>
      <w:r w:rsidRPr="009E1658">
        <w:t>2)</w:t>
      </w:r>
      <w:r w:rsidRPr="009E1658">
        <w:tab/>
        <w:t>отклонить обращение в Совет до получения дополнительных разъяснений и материалов;</w:t>
      </w:r>
    </w:p>
    <w:p w14:paraId="03500FBE" w14:textId="77777777" w:rsidR="009E1658" w:rsidRPr="009E1658" w:rsidRDefault="009E1658" w:rsidP="009E1658">
      <w:pPr>
        <w:ind w:firstLine="709"/>
        <w:jc w:val="both"/>
      </w:pPr>
      <w:r w:rsidRPr="009E1658">
        <w:t>3)</w:t>
      </w:r>
      <w:r w:rsidRPr="009E1658">
        <w:tab/>
        <w:t>подготовить проект решения Совета по обращению.</w:t>
      </w:r>
    </w:p>
    <w:p w14:paraId="31789370" w14:textId="77777777" w:rsidR="009E1658" w:rsidRPr="009E1658" w:rsidRDefault="009E1658" w:rsidP="00893137">
      <w:pPr>
        <w:widowControl w:val="0"/>
        <w:numPr>
          <w:ilvl w:val="0"/>
          <w:numId w:val="21"/>
        </w:numPr>
        <w:snapToGrid w:val="0"/>
        <w:ind w:left="0" w:firstLine="709"/>
        <w:jc w:val="both"/>
      </w:pPr>
      <w:r w:rsidRPr="009E1658">
        <w:t>Результаты обсуждения оформляются решением комитета.</w:t>
      </w:r>
    </w:p>
    <w:p w14:paraId="79BCF7FE" w14:textId="77777777" w:rsidR="009E1658" w:rsidRPr="009E1658" w:rsidRDefault="009E1658" w:rsidP="00893137">
      <w:pPr>
        <w:numPr>
          <w:ilvl w:val="0"/>
          <w:numId w:val="21"/>
        </w:numPr>
        <w:shd w:val="clear" w:color="auto" w:fill="FFFFFF"/>
        <w:ind w:left="0" w:firstLine="709"/>
        <w:jc w:val="both"/>
      </w:pPr>
      <w:r w:rsidRPr="009E1658">
        <w:t>Решение комитета должно содержать:</w:t>
      </w:r>
    </w:p>
    <w:p w14:paraId="6182C6FA" w14:textId="77777777" w:rsidR="009E1658" w:rsidRPr="009E1658" w:rsidRDefault="009E1658" w:rsidP="009E1658">
      <w:pPr>
        <w:shd w:val="clear" w:color="auto" w:fill="FFFFFF"/>
        <w:ind w:firstLine="709"/>
        <w:jc w:val="both"/>
      </w:pPr>
      <w:r w:rsidRPr="009E1658">
        <w:t>1)</w:t>
      </w:r>
      <w:r w:rsidRPr="009E1658">
        <w:tab/>
        <w:t>список присутствовавших депутатов;</w:t>
      </w:r>
    </w:p>
    <w:p w14:paraId="711860D3" w14:textId="77777777" w:rsidR="009E1658" w:rsidRPr="009E1658" w:rsidRDefault="009E1658" w:rsidP="009E1658">
      <w:pPr>
        <w:shd w:val="clear" w:color="auto" w:fill="FFFFFF"/>
        <w:ind w:firstLine="709"/>
        <w:jc w:val="both"/>
      </w:pPr>
      <w:r w:rsidRPr="009E1658">
        <w:t>2)</w:t>
      </w:r>
      <w:r w:rsidRPr="009E1658">
        <w:tab/>
        <w:t xml:space="preserve">список приглашённых лиц; </w:t>
      </w:r>
    </w:p>
    <w:p w14:paraId="4F477018" w14:textId="77777777" w:rsidR="009E1658" w:rsidRPr="009E1658" w:rsidRDefault="009E1658" w:rsidP="009E1658">
      <w:pPr>
        <w:shd w:val="clear" w:color="auto" w:fill="FFFFFF"/>
        <w:ind w:firstLine="709"/>
        <w:jc w:val="both"/>
      </w:pPr>
      <w:r w:rsidRPr="009E1658">
        <w:t>3)</w:t>
      </w:r>
      <w:r w:rsidRPr="009E1658">
        <w:tab/>
        <w:t xml:space="preserve">сведения об инициаторе рассмотрения данного вопроса; </w:t>
      </w:r>
    </w:p>
    <w:p w14:paraId="02A422DD" w14:textId="77777777" w:rsidR="009E1658" w:rsidRPr="009E1658" w:rsidRDefault="009E1658" w:rsidP="009E1658">
      <w:pPr>
        <w:shd w:val="clear" w:color="auto" w:fill="FFFFFF"/>
        <w:ind w:firstLine="709"/>
        <w:jc w:val="both"/>
      </w:pPr>
      <w:r w:rsidRPr="009E1658">
        <w:t>4)</w:t>
      </w:r>
      <w:r w:rsidRPr="009E1658">
        <w:tab/>
        <w:t>постановляющую часть решения;</w:t>
      </w:r>
    </w:p>
    <w:p w14:paraId="6DDA191A" w14:textId="77777777" w:rsidR="009E1658" w:rsidRPr="009E1658" w:rsidRDefault="009E1658" w:rsidP="009E1658">
      <w:pPr>
        <w:snapToGrid w:val="0"/>
        <w:ind w:firstLine="709"/>
        <w:jc w:val="both"/>
        <w:rPr>
          <w:szCs w:val="20"/>
        </w:rPr>
      </w:pPr>
      <w:r w:rsidRPr="009E1658">
        <w:rPr>
          <w:szCs w:val="20"/>
        </w:rPr>
        <w:t>5)</w:t>
      </w:r>
      <w:r w:rsidRPr="009E1658">
        <w:rPr>
          <w:szCs w:val="20"/>
        </w:rPr>
        <w:tab/>
        <w:t>результаты голосования.</w:t>
      </w:r>
    </w:p>
    <w:p w14:paraId="6301E9B7" w14:textId="77777777" w:rsidR="009E1658" w:rsidRPr="009E1658" w:rsidRDefault="009E1658" w:rsidP="00893137">
      <w:pPr>
        <w:numPr>
          <w:ilvl w:val="0"/>
          <w:numId w:val="21"/>
        </w:numPr>
        <w:snapToGrid w:val="0"/>
        <w:ind w:left="0" w:firstLine="709"/>
        <w:jc w:val="both"/>
        <w:rPr>
          <w:szCs w:val="20"/>
        </w:rPr>
      </w:pPr>
      <w:r w:rsidRPr="009E1658">
        <w:rPr>
          <w:szCs w:val="20"/>
        </w:rPr>
        <w:t>Решения комитетов по проектам решений носят рекомендательный характер.</w:t>
      </w:r>
    </w:p>
    <w:p w14:paraId="5B6FF835" w14:textId="77777777" w:rsidR="009E1658" w:rsidRPr="009E1658" w:rsidRDefault="009E1658" w:rsidP="00893137">
      <w:pPr>
        <w:widowControl w:val="0"/>
        <w:numPr>
          <w:ilvl w:val="0"/>
          <w:numId w:val="21"/>
        </w:numPr>
        <w:snapToGrid w:val="0"/>
        <w:ind w:left="0" w:firstLine="709"/>
        <w:jc w:val="both"/>
      </w:pPr>
      <w:r w:rsidRPr="009E1658">
        <w:t>Комитет может установить сроки подачи поправок к проекту решения и вынесения его на повторное рассмотрение.</w:t>
      </w:r>
    </w:p>
    <w:p w14:paraId="7191E437" w14:textId="77777777" w:rsidR="009E1658" w:rsidRPr="009E1658" w:rsidRDefault="009E1658" w:rsidP="00893137">
      <w:pPr>
        <w:numPr>
          <w:ilvl w:val="0"/>
          <w:numId w:val="21"/>
        </w:numPr>
        <w:snapToGrid w:val="0"/>
        <w:ind w:left="0" w:firstLine="709"/>
        <w:jc w:val="both"/>
      </w:pPr>
      <w:r w:rsidRPr="009E1658">
        <w:t>Проект решения считается принятым, если за него проголосовало большинство от общего числа депутатов, принявших участие в заседании ответственного комитета.</w:t>
      </w:r>
    </w:p>
    <w:p w14:paraId="04ECFF74" w14:textId="77777777" w:rsidR="009E1658" w:rsidRPr="009E1658" w:rsidRDefault="009E1658" w:rsidP="009E1658">
      <w:pPr>
        <w:snapToGrid w:val="0"/>
        <w:ind w:firstLine="709"/>
        <w:jc w:val="both"/>
      </w:pPr>
    </w:p>
    <w:p w14:paraId="1310C728" w14:textId="77777777" w:rsidR="009E1658" w:rsidRPr="009E1658" w:rsidRDefault="009E1658" w:rsidP="009E1658">
      <w:pPr>
        <w:ind w:firstLine="709"/>
        <w:rPr>
          <w:snapToGrid w:val="0"/>
          <w:szCs w:val="20"/>
        </w:rPr>
      </w:pPr>
      <w:r w:rsidRPr="009E1658">
        <w:rPr>
          <w:b/>
          <w:snapToGrid w:val="0"/>
          <w:szCs w:val="20"/>
        </w:rPr>
        <w:t>Статья 26</w:t>
      </w:r>
    </w:p>
    <w:p w14:paraId="05B4FDFC" w14:textId="77777777" w:rsidR="009E1658" w:rsidRPr="009E1658" w:rsidRDefault="009E1658" w:rsidP="00893137">
      <w:pPr>
        <w:numPr>
          <w:ilvl w:val="0"/>
          <w:numId w:val="22"/>
        </w:numPr>
        <w:ind w:left="0" w:firstLine="709"/>
        <w:jc w:val="both"/>
        <w:rPr>
          <w:snapToGrid w:val="0"/>
          <w:szCs w:val="20"/>
        </w:rPr>
      </w:pPr>
      <w:r w:rsidRPr="009E1658">
        <w:rPr>
          <w:snapToGrid w:val="0"/>
          <w:szCs w:val="20"/>
        </w:rPr>
        <w:t>Комитеты выносят на заседание Совета проработанные на заседаниях вопросы в виде проектов решений Совета.</w:t>
      </w:r>
    </w:p>
    <w:p w14:paraId="0B8065B8" w14:textId="77777777" w:rsidR="009E1658" w:rsidRPr="009E1658" w:rsidRDefault="009E1658" w:rsidP="009E1658">
      <w:pPr>
        <w:shd w:val="clear" w:color="auto" w:fill="FFFFFF"/>
        <w:ind w:firstLine="709"/>
        <w:jc w:val="both"/>
      </w:pPr>
      <w:r w:rsidRPr="009E1658">
        <w:lastRenderedPageBreak/>
        <w:t>2.</w:t>
      </w:r>
      <w:r w:rsidRPr="009E1658">
        <w:tab/>
        <w:t>Для внесения проекта решения в Совет, председатель комитета может запрашивать все необходимые для внесения проекта решения материалы.</w:t>
      </w:r>
    </w:p>
    <w:p w14:paraId="57CB0E06" w14:textId="77777777" w:rsidR="009E1658" w:rsidRPr="009E1658" w:rsidRDefault="009E1658" w:rsidP="009E1658">
      <w:pPr>
        <w:shd w:val="clear" w:color="auto" w:fill="FFFFFF"/>
        <w:ind w:firstLine="709"/>
        <w:jc w:val="both"/>
      </w:pPr>
      <w:r w:rsidRPr="009E1658">
        <w:t>3.</w:t>
      </w:r>
      <w:r w:rsidRPr="009E1658">
        <w:tab/>
        <w:t>Комитеты в проекте решения, требующего контроля исполнения, указывают в пунктах проекта решения сроки исполнения и порядок контроля.</w:t>
      </w:r>
    </w:p>
    <w:p w14:paraId="23E5CF47" w14:textId="77777777" w:rsidR="009E1658" w:rsidRPr="009E1658" w:rsidRDefault="009E1658" w:rsidP="009E1658">
      <w:pPr>
        <w:shd w:val="clear" w:color="auto" w:fill="FFFFFF"/>
        <w:ind w:firstLine="709"/>
        <w:jc w:val="both"/>
      </w:pPr>
      <w:r w:rsidRPr="009E1658">
        <w:t>4.</w:t>
      </w:r>
      <w:r w:rsidRPr="009E1658">
        <w:tab/>
        <w:t>Проект решения в установленном порядке включается в повестку дня очередного заседания Совета.</w:t>
      </w:r>
    </w:p>
    <w:p w14:paraId="424D9B21" w14:textId="77777777" w:rsidR="009E1658" w:rsidRPr="009E1658" w:rsidRDefault="009E1658" w:rsidP="009E1658">
      <w:pPr>
        <w:shd w:val="clear" w:color="auto" w:fill="FFFFFF"/>
        <w:ind w:firstLine="709"/>
        <w:jc w:val="both"/>
      </w:pPr>
      <w:r w:rsidRPr="009E1658">
        <w:t>5.</w:t>
      </w:r>
      <w:r w:rsidRPr="009E1658">
        <w:tab/>
        <w:t>Член комитета, имеющий мнение, отличное от мнения комитета, вправе представлять свое особое мнение, как на заседании Совета, так и в письменной форме приложить его к проекту решения Совета.</w:t>
      </w:r>
    </w:p>
    <w:p w14:paraId="36450DA4" w14:textId="77777777" w:rsidR="009E1658" w:rsidRPr="009E1658" w:rsidRDefault="009E1658" w:rsidP="009E1658">
      <w:pPr>
        <w:snapToGrid w:val="0"/>
        <w:ind w:firstLine="709"/>
        <w:jc w:val="both"/>
        <w:rPr>
          <w:szCs w:val="20"/>
        </w:rPr>
      </w:pPr>
    </w:p>
    <w:p w14:paraId="12291F74" w14:textId="77777777" w:rsidR="009E1658" w:rsidRPr="009E1658" w:rsidRDefault="009E1658" w:rsidP="009E1658">
      <w:pPr>
        <w:snapToGrid w:val="0"/>
        <w:ind w:firstLine="709"/>
        <w:jc w:val="both"/>
        <w:rPr>
          <w:b/>
          <w:szCs w:val="20"/>
        </w:rPr>
      </w:pPr>
      <w:r w:rsidRPr="009E1658">
        <w:rPr>
          <w:b/>
          <w:szCs w:val="20"/>
        </w:rPr>
        <w:t>Статья 27</w:t>
      </w:r>
    </w:p>
    <w:p w14:paraId="4EA85492" w14:textId="77777777" w:rsidR="009E1658" w:rsidRPr="009E1658" w:rsidRDefault="009E1658" w:rsidP="009E1658">
      <w:pPr>
        <w:snapToGrid w:val="0"/>
        <w:ind w:firstLine="709"/>
        <w:jc w:val="both"/>
        <w:rPr>
          <w:szCs w:val="20"/>
        </w:rPr>
      </w:pPr>
      <w:r w:rsidRPr="009E1658">
        <w:rPr>
          <w:szCs w:val="20"/>
        </w:rPr>
        <w:t>1.</w:t>
      </w:r>
      <w:r w:rsidRPr="009E1658">
        <w:rPr>
          <w:szCs w:val="20"/>
        </w:rPr>
        <w:tab/>
        <w:t xml:space="preserve">По решению председателя Совета для </w:t>
      </w:r>
      <w:r w:rsidRPr="009E1658">
        <w:t>разносторонней</w:t>
      </w:r>
      <w:r w:rsidRPr="009E1658">
        <w:rPr>
          <w:b/>
        </w:rPr>
        <w:t xml:space="preserve"> </w:t>
      </w:r>
      <w:r w:rsidRPr="009E1658">
        <w:t>проработки вопросов, относящихся к ведению Совета,</w:t>
      </w:r>
      <w:r w:rsidRPr="009E1658">
        <w:rPr>
          <w:szCs w:val="20"/>
        </w:rPr>
        <w:t xml:space="preserve"> может проводиться совместное заседание комитетов, которое ведёт председатель Совета или один из председателей комитетов по решению депутатов, присутствующих на заседании. </w:t>
      </w:r>
    </w:p>
    <w:p w14:paraId="2AC13E0E" w14:textId="77777777" w:rsidR="009E1658" w:rsidRPr="009E1658" w:rsidRDefault="009E1658" w:rsidP="009E1658">
      <w:pPr>
        <w:snapToGrid w:val="0"/>
        <w:ind w:firstLine="709"/>
        <w:jc w:val="both"/>
        <w:rPr>
          <w:szCs w:val="20"/>
        </w:rPr>
      </w:pPr>
      <w:r w:rsidRPr="009E1658">
        <w:rPr>
          <w:szCs w:val="20"/>
        </w:rPr>
        <w:t>2.</w:t>
      </w:r>
      <w:r w:rsidRPr="009E1658">
        <w:rPr>
          <w:szCs w:val="20"/>
        </w:rPr>
        <w:tab/>
        <w:t>В случае отсутствия председателей комитетов на совместном заседании комитетов депутатами избирается председательствующий решением большинства от присутствующих депутатов.</w:t>
      </w:r>
    </w:p>
    <w:p w14:paraId="527670D5" w14:textId="77777777" w:rsidR="009E1658" w:rsidRPr="009E1658" w:rsidRDefault="009E1658" w:rsidP="009E1658">
      <w:pPr>
        <w:widowControl w:val="0"/>
        <w:autoSpaceDE w:val="0"/>
        <w:autoSpaceDN w:val="0"/>
        <w:adjustRightInd w:val="0"/>
        <w:ind w:firstLine="709"/>
        <w:jc w:val="both"/>
      </w:pPr>
    </w:p>
    <w:p w14:paraId="24D37BBD" w14:textId="77777777" w:rsidR="009E1658" w:rsidRPr="009E1658" w:rsidRDefault="009E1658" w:rsidP="009E1658">
      <w:pPr>
        <w:widowControl w:val="0"/>
        <w:autoSpaceDE w:val="0"/>
        <w:autoSpaceDN w:val="0"/>
        <w:adjustRightInd w:val="0"/>
        <w:ind w:firstLine="709"/>
        <w:jc w:val="both"/>
      </w:pPr>
      <w:r w:rsidRPr="009E1658">
        <w:rPr>
          <w:b/>
        </w:rPr>
        <w:t>Статья 28</w:t>
      </w:r>
    </w:p>
    <w:p w14:paraId="603ECBC3" w14:textId="77777777" w:rsidR="009E1658" w:rsidRPr="009E1658" w:rsidRDefault="009E1658" w:rsidP="009E1658">
      <w:pPr>
        <w:widowControl w:val="0"/>
        <w:autoSpaceDE w:val="0"/>
        <w:autoSpaceDN w:val="0"/>
        <w:adjustRightInd w:val="0"/>
        <w:ind w:firstLine="709"/>
        <w:jc w:val="both"/>
      </w:pPr>
      <w:r w:rsidRPr="009E1658">
        <w:t>1.</w:t>
      </w:r>
      <w:r w:rsidRPr="009E1658">
        <w:tab/>
        <w:t>Совместное заседание комитетов правомочно, если на нём присутствует большинство от числа постоянных членов каждого комитета.</w:t>
      </w:r>
    </w:p>
    <w:p w14:paraId="641BEA54" w14:textId="77777777" w:rsidR="009E1658" w:rsidRPr="009E1658" w:rsidRDefault="009E1658" w:rsidP="009E1658">
      <w:pPr>
        <w:snapToGrid w:val="0"/>
        <w:ind w:firstLine="709"/>
        <w:jc w:val="both"/>
      </w:pPr>
      <w:r w:rsidRPr="009E1658">
        <w:t>2.</w:t>
      </w:r>
      <w:r w:rsidRPr="009E1658">
        <w:tab/>
        <w:t>Решения на совместных заседаниях</w:t>
      </w:r>
      <w:r w:rsidRPr="009E1658">
        <w:rPr>
          <w:i/>
        </w:rPr>
        <w:t xml:space="preserve"> </w:t>
      </w:r>
      <w:r w:rsidRPr="009E1658">
        <w:t>комитетов принимаются большинством голосов от числа присутствующих на заседании депутатов.</w:t>
      </w:r>
    </w:p>
    <w:p w14:paraId="1DF98756" w14:textId="77777777" w:rsidR="009E1658" w:rsidRPr="009E1658" w:rsidRDefault="009E1658" w:rsidP="009E1658">
      <w:pPr>
        <w:snapToGrid w:val="0"/>
        <w:ind w:firstLine="709"/>
        <w:jc w:val="both"/>
        <w:rPr>
          <w:b/>
          <w:szCs w:val="20"/>
        </w:rPr>
      </w:pPr>
    </w:p>
    <w:p w14:paraId="08C9BA86" w14:textId="77777777" w:rsidR="009E1658" w:rsidRPr="009E1658" w:rsidRDefault="009E1658" w:rsidP="009E1658">
      <w:pPr>
        <w:snapToGrid w:val="0"/>
        <w:ind w:firstLine="709"/>
        <w:jc w:val="both"/>
        <w:rPr>
          <w:b/>
          <w:szCs w:val="20"/>
        </w:rPr>
      </w:pPr>
      <w:r w:rsidRPr="009E1658">
        <w:rPr>
          <w:b/>
          <w:szCs w:val="20"/>
        </w:rPr>
        <w:t>Статья 29</w:t>
      </w:r>
    </w:p>
    <w:p w14:paraId="3E0556B6" w14:textId="77777777" w:rsidR="009E1658" w:rsidRPr="009E1658" w:rsidRDefault="009E1658" w:rsidP="00893137">
      <w:pPr>
        <w:numPr>
          <w:ilvl w:val="0"/>
          <w:numId w:val="23"/>
        </w:numPr>
        <w:snapToGrid w:val="0"/>
        <w:ind w:left="0" w:firstLine="709"/>
        <w:jc w:val="both"/>
        <w:rPr>
          <w:szCs w:val="20"/>
        </w:rPr>
      </w:pPr>
      <w:r w:rsidRPr="009E1658">
        <w:rPr>
          <w:szCs w:val="20"/>
        </w:rPr>
        <w:t>Для проработки вопросов комитеты своим решением могут создавать рабочие группы из числа членов этого комитета, других депутатов, а также специалистов и заинтересованных лиц.</w:t>
      </w:r>
    </w:p>
    <w:p w14:paraId="6DDC4826" w14:textId="77777777" w:rsidR="009E1658" w:rsidRPr="009E1658" w:rsidRDefault="009E1658" w:rsidP="009E1658">
      <w:pPr>
        <w:snapToGrid w:val="0"/>
        <w:ind w:firstLine="709"/>
        <w:jc w:val="both"/>
        <w:rPr>
          <w:szCs w:val="20"/>
        </w:rPr>
      </w:pPr>
      <w:r w:rsidRPr="009E1658">
        <w:rPr>
          <w:szCs w:val="20"/>
        </w:rPr>
        <w:t>Комитет своим решением назначает из числа депутатов, вошедших в состав рабочей группы, председателя рабочей группы, который организует её работу.</w:t>
      </w:r>
    </w:p>
    <w:p w14:paraId="36C8D74F" w14:textId="77777777" w:rsidR="009E1658" w:rsidRPr="009E1658" w:rsidRDefault="009E1658" w:rsidP="00893137">
      <w:pPr>
        <w:widowControl w:val="0"/>
        <w:numPr>
          <w:ilvl w:val="0"/>
          <w:numId w:val="23"/>
        </w:numPr>
        <w:autoSpaceDE w:val="0"/>
        <w:autoSpaceDN w:val="0"/>
        <w:adjustRightInd w:val="0"/>
        <w:ind w:left="0" w:firstLine="709"/>
        <w:jc w:val="both"/>
      </w:pPr>
      <w:r w:rsidRPr="009E1658">
        <w:t>По представленным рабочей группой результатам комитет принимает решение.</w:t>
      </w:r>
    </w:p>
    <w:p w14:paraId="51F8D521" w14:textId="77777777" w:rsidR="009E1658" w:rsidRPr="009E1658" w:rsidRDefault="009E1658" w:rsidP="009E1658">
      <w:pPr>
        <w:snapToGrid w:val="0"/>
        <w:ind w:firstLine="709"/>
        <w:jc w:val="both"/>
        <w:rPr>
          <w:szCs w:val="20"/>
        </w:rPr>
      </w:pPr>
    </w:p>
    <w:p w14:paraId="52152E40" w14:textId="77777777" w:rsidR="009E1658" w:rsidRPr="009E1658" w:rsidRDefault="009E1658" w:rsidP="009E1658">
      <w:pPr>
        <w:keepNext/>
        <w:widowControl w:val="0"/>
        <w:autoSpaceDE w:val="0"/>
        <w:autoSpaceDN w:val="0"/>
        <w:adjustRightInd w:val="0"/>
        <w:ind w:firstLine="709"/>
        <w:jc w:val="both"/>
      </w:pPr>
      <w:r w:rsidRPr="009E1658">
        <w:rPr>
          <w:b/>
        </w:rPr>
        <w:t>Статья 30</w:t>
      </w:r>
    </w:p>
    <w:p w14:paraId="119C303C" w14:textId="77777777" w:rsidR="009E1658" w:rsidRPr="009E1658" w:rsidRDefault="009E1658" w:rsidP="00642AA6">
      <w:pPr>
        <w:widowControl w:val="0"/>
        <w:numPr>
          <w:ilvl w:val="0"/>
          <w:numId w:val="24"/>
        </w:numPr>
        <w:autoSpaceDE w:val="0"/>
        <w:autoSpaceDN w:val="0"/>
        <w:adjustRightInd w:val="0"/>
        <w:ind w:left="0" w:firstLine="709"/>
        <w:jc w:val="both"/>
      </w:pPr>
      <w:r w:rsidRPr="009E1658">
        <w:t xml:space="preserve">Заседание рабочей группы правомочно, если на нём присутствует не менее половины состава рабочей группы. </w:t>
      </w:r>
    </w:p>
    <w:p w14:paraId="2FF31F40" w14:textId="77777777" w:rsidR="009E1658" w:rsidRPr="009E1658" w:rsidRDefault="009E1658" w:rsidP="00642AA6">
      <w:pPr>
        <w:widowControl w:val="0"/>
        <w:numPr>
          <w:ilvl w:val="0"/>
          <w:numId w:val="24"/>
        </w:numPr>
        <w:autoSpaceDE w:val="0"/>
        <w:autoSpaceDN w:val="0"/>
        <w:adjustRightInd w:val="0"/>
        <w:ind w:left="0" w:firstLine="709"/>
        <w:jc w:val="both"/>
      </w:pPr>
      <w:r w:rsidRPr="009E1658">
        <w:t xml:space="preserve">Решения рабочей группы принимаются большинством голосов, присутствующих на заседании членов рабочей группы. </w:t>
      </w:r>
    </w:p>
    <w:p w14:paraId="1D02AF99" w14:textId="77777777" w:rsidR="009E1658" w:rsidRPr="009E1658" w:rsidRDefault="009E1658" w:rsidP="00642AA6">
      <w:pPr>
        <w:numPr>
          <w:ilvl w:val="0"/>
          <w:numId w:val="24"/>
        </w:numPr>
        <w:autoSpaceDE w:val="0"/>
        <w:autoSpaceDN w:val="0"/>
        <w:adjustRightInd w:val="0"/>
        <w:ind w:hanging="371"/>
      </w:pPr>
      <w:r w:rsidRPr="009E1658">
        <w:t>Председатель ведёт заседания рабочей группы, подписывает её решения.</w:t>
      </w:r>
    </w:p>
    <w:p w14:paraId="0B172FCA" w14:textId="77777777" w:rsidR="009E1658" w:rsidRPr="009E1658" w:rsidRDefault="009E1658" w:rsidP="009E1658">
      <w:pPr>
        <w:autoSpaceDE w:val="0"/>
        <w:autoSpaceDN w:val="0"/>
        <w:adjustRightInd w:val="0"/>
        <w:ind w:firstLine="709"/>
      </w:pPr>
    </w:p>
    <w:p w14:paraId="13911C7F" w14:textId="77777777" w:rsidR="009E1658" w:rsidRPr="009E1658" w:rsidRDefault="009E1658" w:rsidP="009E1658">
      <w:pPr>
        <w:keepNext/>
        <w:snapToGrid w:val="0"/>
        <w:jc w:val="center"/>
        <w:rPr>
          <w:b/>
          <w:szCs w:val="20"/>
        </w:rPr>
      </w:pPr>
      <w:r w:rsidRPr="009E1658">
        <w:rPr>
          <w:b/>
          <w:szCs w:val="20"/>
        </w:rPr>
        <w:t>ГЛАВА 5. ФРАКЦИИ И ДЕПУТАТСКИЕ ГРУППЫ В СОВЕТЕ</w:t>
      </w:r>
    </w:p>
    <w:p w14:paraId="40FEEBE2" w14:textId="77777777" w:rsidR="009E1658" w:rsidRPr="009E1658" w:rsidRDefault="009E1658" w:rsidP="009E1658">
      <w:pPr>
        <w:keepNext/>
        <w:widowControl w:val="0"/>
        <w:autoSpaceDE w:val="0"/>
        <w:autoSpaceDN w:val="0"/>
        <w:adjustRightInd w:val="0"/>
        <w:ind w:firstLine="709"/>
        <w:jc w:val="both"/>
        <w:outlineLvl w:val="3"/>
        <w:rPr>
          <w:b/>
        </w:rPr>
      </w:pPr>
    </w:p>
    <w:p w14:paraId="0EAC1C57" w14:textId="77777777" w:rsidR="009E1658" w:rsidRPr="009E1658" w:rsidRDefault="009E1658" w:rsidP="009E1658">
      <w:pPr>
        <w:keepNext/>
        <w:widowControl w:val="0"/>
        <w:autoSpaceDE w:val="0"/>
        <w:autoSpaceDN w:val="0"/>
        <w:adjustRightInd w:val="0"/>
        <w:ind w:firstLine="709"/>
        <w:jc w:val="both"/>
        <w:outlineLvl w:val="3"/>
        <w:rPr>
          <w:b/>
        </w:rPr>
      </w:pPr>
      <w:r w:rsidRPr="009E1658">
        <w:rPr>
          <w:b/>
        </w:rPr>
        <w:t>Статья 31</w:t>
      </w:r>
    </w:p>
    <w:p w14:paraId="7BC7E3E8"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1.</w:t>
      </w:r>
      <w:r w:rsidRPr="009E1658">
        <w:rPr>
          <w:rFonts w:eastAsia="DejaVu Sans"/>
          <w:lang w:eastAsia="en-US"/>
        </w:rPr>
        <w:tab/>
        <w:t>Деятельность фракций, депутатских групп организуется самостоятельно в соответствии с действующим законодательством Российской Федерации, Московской области, Уставом, Положением о фракции, депутатской группе, настоящим Регламентом.</w:t>
      </w:r>
    </w:p>
    <w:p w14:paraId="3E7F453A" w14:textId="77777777" w:rsidR="009E1658" w:rsidRPr="009E1658" w:rsidRDefault="009E1658" w:rsidP="009E1658">
      <w:pPr>
        <w:widowControl w:val="0"/>
        <w:autoSpaceDE w:val="0"/>
        <w:autoSpaceDN w:val="0"/>
        <w:adjustRightInd w:val="0"/>
        <w:ind w:firstLine="709"/>
        <w:jc w:val="both"/>
      </w:pPr>
      <w:r w:rsidRPr="009E1658">
        <w:t>2.</w:t>
      </w:r>
      <w:r w:rsidRPr="009E1658">
        <w:tab/>
      </w:r>
      <w:r w:rsidRPr="009E1658">
        <w:rPr>
          <w:rFonts w:eastAsia="DejaVu Sans"/>
          <w:lang w:eastAsia="en-US"/>
        </w:rPr>
        <w:t>Фракции, депутатские группы</w:t>
      </w:r>
      <w:r w:rsidRPr="009E1658">
        <w:t xml:space="preserve"> в процессе подготовки заседаний Совета и рассмотрения вопросов на заседании Совета вправе:</w:t>
      </w:r>
    </w:p>
    <w:p w14:paraId="338F84FB" w14:textId="77777777" w:rsidR="009E1658" w:rsidRPr="009E1658" w:rsidRDefault="009E1658" w:rsidP="009E1658">
      <w:pPr>
        <w:widowControl w:val="0"/>
        <w:autoSpaceDE w:val="0"/>
        <w:autoSpaceDN w:val="0"/>
        <w:adjustRightInd w:val="0"/>
        <w:ind w:firstLine="709"/>
        <w:jc w:val="both"/>
      </w:pPr>
      <w:r w:rsidRPr="009E1658">
        <w:t>1)</w:t>
      </w:r>
      <w:r w:rsidRPr="009E1658">
        <w:tab/>
        <w:t>рассматривать и выдвигать кандидатуры на должности председателя Совета, заместителей председателя Совета, председателей комитетов;</w:t>
      </w:r>
    </w:p>
    <w:p w14:paraId="23ED72E4" w14:textId="77777777" w:rsidR="009E1658" w:rsidRPr="009E1658" w:rsidRDefault="009E1658" w:rsidP="009E1658">
      <w:pPr>
        <w:widowControl w:val="0"/>
        <w:autoSpaceDE w:val="0"/>
        <w:autoSpaceDN w:val="0"/>
        <w:adjustRightInd w:val="0"/>
        <w:ind w:firstLine="709"/>
        <w:jc w:val="both"/>
      </w:pPr>
      <w:r w:rsidRPr="009E1658">
        <w:t>2)</w:t>
      </w:r>
      <w:r w:rsidRPr="009E1658">
        <w:tab/>
        <w:t>участвовать в формировании комитетов и иных органов Совета;</w:t>
      </w:r>
    </w:p>
    <w:p w14:paraId="675D6945" w14:textId="77777777" w:rsidR="009E1658" w:rsidRPr="009E1658" w:rsidRDefault="009E1658" w:rsidP="009E1658">
      <w:pPr>
        <w:widowControl w:val="0"/>
        <w:autoSpaceDE w:val="0"/>
        <w:autoSpaceDN w:val="0"/>
        <w:adjustRightInd w:val="0"/>
        <w:ind w:firstLine="709"/>
        <w:jc w:val="both"/>
      </w:pPr>
      <w:r w:rsidRPr="009E1658">
        <w:t>3)</w:t>
      </w:r>
      <w:r w:rsidRPr="009E1658">
        <w:tab/>
        <w:t>вносить в Совет вопрос о досрочном освобождении от занимаемой должности председателя Совета, заместителей председателя Совета, председателей комитетов;</w:t>
      </w:r>
    </w:p>
    <w:p w14:paraId="059C711C" w14:textId="77777777" w:rsidR="009E1658" w:rsidRPr="009E1658" w:rsidRDefault="009E1658" w:rsidP="009E1658">
      <w:pPr>
        <w:widowControl w:val="0"/>
        <w:autoSpaceDE w:val="0"/>
        <w:autoSpaceDN w:val="0"/>
        <w:adjustRightInd w:val="0"/>
        <w:ind w:firstLine="709"/>
        <w:jc w:val="both"/>
      </w:pPr>
      <w:r w:rsidRPr="009E1658">
        <w:t>4)</w:t>
      </w:r>
      <w:r w:rsidRPr="009E1658">
        <w:tab/>
        <w:t xml:space="preserve">обсуждать вопросы об освобождении от занимаемой должности лиц, </w:t>
      </w:r>
      <w:r w:rsidRPr="009E1658">
        <w:lastRenderedPageBreak/>
        <w:t>избранных Советом;</w:t>
      </w:r>
    </w:p>
    <w:p w14:paraId="5DABE802" w14:textId="77777777" w:rsidR="009E1658" w:rsidRPr="009E1658" w:rsidRDefault="009E1658" w:rsidP="009E1658">
      <w:pPr>
        <w:widowControl w:val="0"/>
        <w:autoSpaceDE w:val="0"/>
        <w:autoSpaceDN w:val="0"/>
        <w:adjustRightInd w:val="0"/>
        <w:ind w:firstLine="709"/>
        <w:jc w:val="both"/>
      </w:pPr>
      <w:r w:rsidRPr="009E1658">
        <w:t>5)</w:t>
      </w:r>
      <w:r w:rsidRPr="009E1658">
        <w:tab/>
        <w:t>разрабатывать и вносить предложения по формированию плана работы Совета;</w:t>
      </w:r>
    </w:p>
    <w:p w14:paraId="26F06E58" w14:textId="77777777" w:rsidR="009E1658" w:rsidRPr="009E1658" w:rsidRDefault="009E1658" w:rsidP="009E1658">
      <w:pPr>
        <w:widowControl w:val="0"/>
        <w:autoSpaceDE w:val="0"/>
        <w:autoSpaceDN w:val="0"/>
        <w:adjustRightInd w:val="0"/>
        <w:ind w:firstLine="709"/>
        <w:jc w:val="both"/>
      </w:pPr>
      <w:r w:rsidRPr="009E1658">
        <w:t>6)</w:t>
      </w:r>
      <w:r w:rsidRPr="009E1658">
        <w:tab/>
        <w:t>вносить председателю Совета предложения в проект повестки дня заседания Совета;</w:t>
      </w:r>
    </w:p>
    <w:p w14:paraId="70C5E2BC" w14:textId="77777777" w:rsidR="009E1658" w:rsidRPr="009E1658" w:rsidRDefault="009E1658" w:rsidP="009E1658">
      <w:pPr>
        <w:widowControl w:val="0"/>
        <w:autoSpaceDE w:val="0"/>
        <w:autoSpaceDN w:val="0"/>
        <w:adjustRightInd w:val="0"/>
        <w:ind w:firstLine="709"/>
        <w:jc w:val="both"/>
      </w:pPr>
      <w:r w:rsidRPr="009E1658">
        <w:t>7)</w:t>
      </w:r>
      <w:r w:rsidRPr="009E1658">
        <w:tab/>
        <w:t>вносить предложения о проведении закрытого заседания Совета;</w:t>
      </w:r>
    </w:p>
    <w:p w14:paraId="72982C0C" w14:textId="77777777" w:rsidR="009E1658" w:rsidRPr="009E1658" w:rsidRDefault="009E1658" w:rsidP="009E1658">
      <w:pPr>
        <w:widowControl w:val="0"/>
        <w:autoSpaceDE w:val="0"/>
        <w:autoSpaceDN w:val="0"/>
        <w:adjustRightInd w:val="0"/>
        <w:ind w:firstLine="709"/>
        <w:jc w:val="both"/>
      </w:pPr>
      <w:r w:rsidRPr="009E1658">
        <w:t>8)</w:t>
      </w:r>
      <w:r w:rsidRPr="009E1658">
        <w:tab/>
        <w:t>вносить предложения о приглашении на заседание Совета в целях получения информации по актуальным вопросам Главы городского округа Реутов, заместителей Главы городского округа Реутов, прокурора города Реутова, руководителей региональных органов исполнительной власти, расположенных в городском округе Реутове, и иных должностных лиц;</w:t>
      </w:r>
    </w:p>
    <w:p w14:paraId="52DEBBF9" w14:textId="77777777" w:rsidR="009E1658" w:rsidRPr="009E1658" w:rsidRDefault="009E1658" w:rsidP="009E1658">
      <w:pPr>
        <w:widowControl w:val="0"/>
        <w:autoSpaceDE w:val="0"/>
        <w:autoSpaceDN w:val="0"/>
        <w:adjustRightInd w:val="0"/>
        <w:ind w:firstLine="709"/>
        <w:jc w:val="both"/>
      </w:pPr>
      <w:r w:rsidRPr="009E1658">
        <w:t>9)</w:t>
      </w:r>
      <w:r w:rsidRPr="009E1658">
        <w:tab/>
        <w:t>вносить на рассмотрение Совета проекты решений, подготовленные в соответствии с настоящим Регламентом;</w:t>
      </w:r>
    </w:p>
    <w:p w14:paraId="45DE23C9" w14:textId="77777777" w:rsidR="009E1658" w:rsidRPr="009E1658" w:rsidRDefault="009E1658" w:rsidP="009E1658">
      <w:pPr>
        <w:widowControl w:val="0"/>
        <w:autoSpaceDE w:val="0"/>
        <w:autoSpaceDN w:val="0"/>
        <w:adjustRightInd w:val="0"/>
        <w:ind w:firstLine="709"/>
        <w:jc w:val="both"/>
      </w:pPr>
      <w:r w:rsidRPr="009E1658">
        <w:t>10)</w:t>
      </w:r>
      <w:r w:rsidRPr="009E1658">
        <w:tab/>
        <w:t>выступать с инициативой по проведению депутатских слушаний в Совете;</w:t>
      </w:r>
    </w:p>
    <w:p w14:paraId="760FB82C" w14:textId="77777777" w:rsidR="009E1658" w:rsidRPr="009E1658" w:rsidRDefault="009E1658" w:rsidP="009E1658">
      <w:pPr>
        <w:widowControl w:val="0"/>
        <w:autoSpaceDE w:val="0"/>
        <w:autoSpaceDN w:val="0"/>
        <w:adjustRightInd w:val="0"/>
        <w:ind w:firstLine="709"/>
        <w:jc w:val="both"/>
      </w:pPr>
      <w:r w:rsidRPr="009E1658">
        <w:t>11)</w:t>
      </w:r>
      <w:r w:rsidRPr="009E1658">
        <w:tab/>
        <w:t>обращаться к государственным и иным органам, организациям и должностным лицам городского округа Реутов;</w:t>
      </w:r>
    </w:p>
    <w:p w14:paraId="54196E3D" w14:textId="77777777" w:rsidR="009E1658" w:rsidRPr="009E1658" w:rsidRDefault="009E1658" w:rsidP="009E1658">
      <w:pPr>
        <w:widowControl w:val="0"/>
        <w:autoSpaceDE w:val="0"/>
        <w:autoSpaceDN w:val="0"/>
        <w:adjustRightInd w:val="0"/>
        <w:ind w:firstLine="709"/>
        <w:jc w:val="both"/>
      </w:pPr>
      <w:r w:rsidRPr="009E1658">
        <w:t>12)</w:t>
      </w:r>
      <w:r w:rsidRPr="009E1658">
        <w:tab/>
        <w:t xml:space="preserve">выражать позицию </w:t>
      </w:r>
      <w:r w:rsidRPr="009E1658">
        <w:rPr>
          <w:rFonts w:eastAsia="DejaVu Sans"/>
          <w:lang w:eastAsia="en-US"/>
        </w:rPr>
        <w:t>фракций, депутатских групп</w:t>
      </w:r>
      <w:r w:rsidRPr="009E1658">
        <w:t>;</w:t>
      </w:r>
    </w:p>
    <w:p w14:paraId="6EA6F68B" w14:textId="77777777" w:rsidR="009E1658" w:rsidRPr="009E1658" w:rsidRDefault="009E1658" w:rsidP="009E1658">
      <w:pPr>
        <w:widowControl w:val="0"/>
        <w:autoSpaceDE w:val="0"/>
        <w:autoSpaceDN w:val="0"/>
        <w:adjustRightInd w:val="0"/>
        <w:ind w:firstLine="709"/>
        <w:jc w:val="both"/>
      </w:pPr>
      <w:r w:rsidRPr="009E1658">
        <w:t>13)</w:t>
      </w:r>
      <w:r w:rsidRPr="009E1658">
        <w:tab/>
        <w:t>выполнять иные полномочия в соответствии с федеральными законами, законами Московской области, Уставом, Положением о фракции, депутатской группе и настоящим Регламентом.</w:t>
      </w:r>
    </w:p>
    <w:p w14:paraId="164D3147" w14:textId="77777777" w:rsidR="009E1658" w:rsidRPr="009E1658" w:rsidRDefault="009E1658" w:rsidP="009E1658">
      <w:pPr>
        <w:ind w:firstLine="709"/>
      </w:pPr>
    </w:p>
    <w:p w14:paraId="2A683128" w14:textId="77777777" w:rsidR="009E1658" w:rsidRPr="009E1658" w:rsidRDefault="009E1658" w:rsidP="009E1658">
      <w:pPr>
        <w:autoSpaceDE w:val="0"/>
        <w:autoSpaceDN w:val="0"/>
        <w:adjustRightInd w:val="0"/>
        <w:ind w:firstLine="709"/>
        <w:jc w:val="both"/>
        <w:rPr>
          <w:b/>
        </w:rPr>
      </w:pPr>
      <w:r w:rsidRPr="009E1658">
        <w:rPr>
          <w:b/>
        </w:rPr>
        <w:t>Статья 32</w:t>
      </w:r>
    </w:p>
    <w:p w14:paraId="7A32A67E" w14:textId="77777777" w:rsidR="009E1658" w:rsidRPr="009E1658" w:rsidRDefault="009E1658" w:rsidP="00642AA6">
      <w:pPr>
        <w:widowControl w:val="0"/>
        <w:numPr>
          <w:ilvl w:val="0"/>
          <w:numId w:val="25"/>
        </w:numPr>
        <w:autoSpaceDE w:val="0"/>
        <w:autoSpaceDN w:val="0"/>
        <w:adjustRightInd w:val="0"/>
        <w:ind w:left="0" w:firstLine="851"/>
        <w:jc w:val="both"/>
      </w:pPr>
      <w:r w:rsidRPr="009E1658">
        <w:t>Регистрация фракций, депутатских групп осуществляется Решением Совета. Для этого руководителями фракций представляется:</w:t>
      </w:r>
    </w:p>
    <w:p w14:paraId="042A1D3F" w14:textId="77777777" w:rsidR="009E1658" w:rsidRPr="009E1658" w:rsidRDefault="009E1658" w:rsidP="009E1658">
      <w:pPr>
        <w:widowControl w:val="0"/>
        <w:autoSpaceDE w:val="0"/>
        <w:autoSpaceDN w:val="0"/>
        <w:adjustRightInd w:val="0"/>
        <w:ind w:firstLine="709"/>
        <w:jc w:val="both"/>
      </w:pPr>
      <w:r w:rsidRPr="009E1658">
        <w:t>1)</w:t>
      </w:r>
      <w:r w:rsidRPr="009E1658">
        <w:tab/>
        <w:t>письменное уведомление руководителя фракции (группы) об образовании фракции (депутатской группы);</w:t>
      </w:r>
    </w:p>
    <w:p w14:paraId="5EB0BBE6" w14:textId="77777777" w:rsidR="009E1658" w:rsidRPr="009E1658" w:rsidRDefault="009E1658" w:rsidP="009E1658">
      <w:pPr>
        <w:widowControl w:val="0"/>
        <w:autoSpaceDE w:val="0"/>
        <w:autoSpaceDN w:val="0"/>
        <w:adjustRightInd w:val="0"/>
        <w:ind w:firstLine="709"/>
        <w:jc w:val="both"/>
      </w:pPr>
      <w:r w:rsidRPr="009E1658">
        <w:t>2)</w:t>
      </w:r>
      <w:r w:rsidRPr="009E1658">
        <w:tab/>
        <w:t>протокол организационного собрания фракции (депутатской группы), включающий решения о целях её образования, официальном названии, численном и персональном составе, об избрании руководителя фракции (депутатской группы), а также лицах, уполномоченных выступать от имени фракции и представлять её на заседаниях;</w:t>
      </w:r>
    </w:p>
    <w:p w14:paraId="3D25415E" w14:textId="77777777" w:rsidR="009E1658" w:rsidRPr="009E1658" w:rsidRDefault="009E1658" w:rsidP="009E1658">
      <w:pPr>
        <w:widowControl w:val="0"/>
        <w:autoSpaceDE w:val="0"/>
        <w:autoSpaceDN w:val="0"/>
        <w:adjustRightInd w:val="0"/>
        <w:ind w:firstLine="709"/>
        <w:jc w:val="both"/>
      </w:pPr>
      <w:r w:rsidRPr="009E1658">
        <w:t>3)</w:t>
      </w:r>
      <w:r w:rsidRPr="009E1658">
        <w:tab/>
        <w:t>письменные заявления депутатов (депутата) о вхождении во фракцию (депутатскую группу);</w:t>
      </w:r>
    </w:p>
    <w:p w14:paraId="594992AE" w14:textId="77777777" w:rsidR="009E1658" w:rsidRPr="009E1658" w:rsidRDefault="009E1658" w:rsidP="009E1658">
      <w:pPr>
        <w:widowControl w:val="0"/>
        <w:autoSpaceDE w:val="0"/>
        <w:autoSpaceDN w:val="0"/>
        <w:adjustRightInd w:val="0"/>
        <w:ind w:firstLine="709"/>
        <w:jc w:val="both"/>
      </w:pPr>
      <w:r w:rsidRPr="009E1658">
        <w:t>4)</w:t>
      </w:r>
      <w:r w:rsidRPr="009E1658">
        <w:tab/>
        <w:t>положение о фракции (депутатской группе);</w:t>
      </w:r>
    </w:p>
    <w:p w14:paraId="768D0DC0" w14:textId="77777777" w:rsidR="009E1658" w:rsidRPr="009E1658" w:rsidRDefault="009E1658" w:rsidP="009E1658">
      <w:pPr>
        <w:autoSpaceDE w:val="0"/>
        <w:autoSpaceDN w:val="0"/>
        <w:adjustRightInd w:val="0"/>
        <w:ind w:firstLine="709"/>
        <w:jc w:val="both"/>
      </w:pPr>
      <w:r w:rsidRPr="009E1658">
        <w:t>2.</w:t>
      </w:r>
      <w:r w:rsidRPr="009E1658">
        <w:tab/>
        <w:t>Регистрация фракции, депутатской группы осуществляется не позднее двух рабочих дней со дня представления всех документов.</w:t>
      </w:r>
    </w:p>
    <w:p w14:paraId="1C557836"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3.</w:t>
      </w:r>
      <w:r w:rsidRPr="009E1658">
        <w:rPr>
          <w:rFonts w:eastAsia="DejaVu Sans"/>
          <w:lang w:eastAsia="en-US"/>
        </w:rPr>
        <w:tab/>
        <w:t>Численность фракции, депутатской группы, необходимая для её регистрации, должна быть не менее трёх человек.</w:t>
      </w:r>
    </w:p>
    <w:p w14:paraId="15F17408"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4.</w:t>
      </w:r>
      <w:r w:rsidRPr="009E1658">
        <w:rPr>
          <w:rFonts w:eastAsia="DejaVu Sans"/>
          <w:lang w:eastAsia="en-US"/>
        </w:rPr>
        <w:tab/>
        <w:t>Не допускается регистрация фракции, депутатской группы с одинаковыми названиями.</w:t>
      </w:r>
    </w:p>
    <w:p w14:paraId="6AFD0429"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5.</w:t>
      </w:r>
      <w:r w:rsidRPr="009E1658">
        <w:rPr>
          <w:rFonts w:eastAsia="DejaVu Sans"/>
          <w:lang w:eastAsia="en-US"/>
        </w:rPr>
        <w:tab/>
        <w:t>Руководитель фракции, депутатской группы обязан уведомлять Совет об изменении состава фракции.</w:t>
      </w:r>
    </w:p>
    <w:p w14:paraId="07958E03" w14:textId="77777777" w:rsidR="009E1658" w:rsidRPr="009E1658" w:rsidRDefault="009E1658" w:rsidP="009E1658">
      <w:pPr>
        <w:autoSpaceDE w:val="0"/>
        <w:autoSpaceDN w:val="0"/>
        <w:adjustRightInd w:val="0"/>
        <w:ind w:firstLine="709"/>
        <w:jc w:val="both"/>
        <w:rPr>
          <w:rFonts w:eastAsia="DejaVu Sans"/>
          <w:lang w:eastAsia="en-US"/>
        </w:rPr>
      </w:pPr>
      <w:r w:rsidRPr="009E1658">
        <w:rPr>
          <w:rFonts w:eastAsia="DejaVu Sans"/>
          <w:lang w:eastAsia="en-US"/>
        </w:rPr>
        <w:t>6.</w:t>
      </w:r>
      <w:r w:rsidRPr="009E1658">
        <w:rPr>
          <w:rFonts w:eastAsia="DejaVu Sans"/>
          <w:lang w:eastAsia="en-US"/>
        </w:rPr>
        <w:tab/>
        <w:t>Если численность фракции, депутатской группы становится менее трёх депутатов, регистрация фракции, депутатской группы признается утратившей силу.</w:t>
      </w:r>
    </w:p>
    <w:p w14:paraId="0F75B8F9" w14:textId="77777777" w:rsidR="009E1658" w:rsidRPr="009E1658" w:rsidRDefault="009E1658" w:rsidP="009E1658">
      <w:pPr>
        <w:ind w:firstLine="709"/>
      </w:pPr>
    </w:p>
    <w:p w14:paraId="3245DE8E" w14:textId="77777777" w:rsidR="009E1658" w:rsidRPr="009E1658" w:rsidRDefault="009E1658" w:rsidP="009E1658">
      <w:pPr>
        <w:suppressAutoHyphens/>
        <w:ind w:firstLine="709"/>
        <w:jc w:val="both"/>
        <w:rPr>
          <w:b/>
        </w:rPr>
      </w:pPr>
      <w:r w:rsidRPr="009E1658">
        <w:rPr>
          <w:b/>
          <w:lang w:eastAsia="zh-CN"/>
        </w:rPr>
        <w:t>Статья 33</w:t>
      </w:r>
    </w:p>
    <w:p w14:paraId="3D77CCF8" w14:textId="77777777" w:rsidR="009E1658" w:rsidRPr="009E1658" w:rsidRDefault="009E1658" w:rsidP="009E1658">
      <w:pPr>
        <w:autoSpaceDE w:val="0"/>
        <w:autoSpaceDN w:val="0"/>
        <w:adjustRightInd w:val="0"/>
        <w:ind w:firstLine="709"/>
        <w:jc w:val="both"/>
      </w:pPr>
      <w:r w:rsidRPr="009E1658">
        <w:t xml:space="preserve">Зарегистрированные </w:t>
      </w:r>
      <w:r w:rsidRPr="009E1658">
        <w:rPr>
          <w:rFonts w:eastAsia="DejaVu Sans"/>
          <w:lang w:eastAsia="en-US"/>
        </w:rPr>
        <w:t>фракции, депутатские группы</w:t>
      </w:r>
      <w:r w:rsidRPr="009E1658">
        <w:t xml:space="preserve"> в процессе подготовки заседаний Совета и рассмотрения вопросов на заседании Совета обладают правами комитета.</w:t>
      </w:r>
    </w:p>
    <w:p w14:paraId="37FF28B3" w14:textId="77777777" w:rsidR="009E1658" w:rsidRPr="009E1658" w:rsidRDefault="009E1658" w:rsidP="009E1658">
      <w:pPr>
        <w:autoSpaceDE w:val="0"/>
        <w:autoSpaceDN w:val="0"/>
        <w:adjustRightInd w:val="0"/>
        <w:ind w:firstLine="709"/>
        <w:jc w:val="both"/>
      </w:pPr>
    </w:p>
    <w:p w14:paraId="52C9365D" w14:textId="77777777" w:rsidR="009E1658" w:rsidRPr="009E1658" w:rsidRDefault="009E1658" w:rsidP="009E1658">
      <w:pPr>
        <w:suppressAutoHyphens/>
        <w:autoSpaceDE w:val="0"/>
        <w:ind w:firstLine="709"/>
        <w:jc w:val="both"/>
        <w:rPr>
          <w:b/>
          <w:lang w:eastAsia="zh-CN"/>
        </w:rPr>
      </w:pPr>
      <w:r w:rsidRPr="009E1658">
        <w:rPr>
          <w:b/>
          <w:lang w:eastAsia="zh-CN"/>
        </w:rPr>
        <w:t>Статья 34</w:t>
      </w:r>
    </w:p>
    <w:p w14:paraId="0C3777BD" w14:textId="77777777" w:rsidR="009E1658" w:rsidRPr="009E1658" w:rsidRDefault="009E1658" w:rsidP="009E1658">
      <w:pPr>
        <w:autoSpaceDE w:val="0"/>
        <w:autoSpaceDN w:val="0"/>
        <w:adjustRightInd w:val="0"/>
        <w:ind w:firstLine="709"/>
        <w:jc w:val="both"/>
      </w:pPr>
      <w:r w:rsidRPr="009E1658">
        <w:t xml:space="preserve">Сведения о </w:t>
      </w:r>
      <w:r w:rsidRPr="009E1658">
        <w:rPr>
          <w:rFonts w:eastAsia="DejaVu Sans"/>
          <w:lang w:eastAsia="en-US"/>
        </w:rPr>
        <w:t>фракциях, депутатских группах</w:t>
      </w:r>
      <w:r w:rsidRPr="009E1658">
        <w:t>, отражённые в протоколе организационного собрания, подаваемом ими при регистрации в Совет, публикуются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14:paraId="46F93AFE" w14:textId="77777777" w:rsidR="009E1658" w:rsidRPr="009E1658" w:rsidRDefault="009E1658" w:rsidP="009E1658">
      <w:pPr>
        <w:autoSpaceDE w:val="0"/>
        <w:autoSpaceDN w:val="0"/>
        <w:adjustRightInd w:val="0"/>
        <w:ind w:firstLine="709"/>
        <w:jc w:val="both"/>
        <w:rPr>
          <w:b/>
        </w:rPr>
      </w:pPr>
    </w:p>
    <w:p w14:paraId="52C7F371" w14:textId="77777777" w:rsidR="00642AA6" w:rsidRDefault="00642AA6" w:rsidP="009E1658">
      <w:pPr>
        <w:snapToGrid w:val="0"/>
        <w:ind w:firstLine="709"/>
        <w:jc w:val="center"/>
        <w:rPr>
          <w:b/>
          <w:caps/>
          <w:szCs w:val="20"/>
        </w:rPr>
      </w:pPr>
    </w:p>
    <w:p w14:paraId="6258F7FD" w14:textId="7641BBA1" w:rsidR="009E1658" w:rsidRPr="009E1658" w:rsidRDefault="009E1658" w:rsidP="009E1658">
      <w:pPr>
        <w:snapToGrid w:val="0"/>
        <w:ind w:firstLine="709"/>
        <w:jc w:val="center"/>
        <w:rPr>
          <w:b/>
          <w:caps/>
          <w:szCs w:val="20"/>
        </w:rPr>
      </w:pPr>
      <w:r w:rsidRPr="009E1658">
        <w:rPr>
          <w:b/>
          <w:caps/>
          <w:szCs w:val="20"/>
        </w:rPr>
        <w:lastRenderedPageBreak/>
        <w:t>Глава 6. Деятельность Аппарата СОВЕТА</w:t>
      </w:r>
    </w:p>
    <w:p w14:paraId="0A2E9D53" w14:textId="77777777" w:rsidR="009E1658" w:rsidRPr="009E1658" w:rsidRDefault="009E1658" w:rsidP="009E1658">
      <w:pPr>
        <w:snapToGrid w:val="0"/>
        <w:ind w:firstLine="709"/>
        <w:jc w:val="both"/>
        <w:rPr>
          <w:b/>
          <w:szCs w:val="20"/>
        </w:rPr>
      </w:pPr>
    </w:p>
    <w:p w14:paraId="395628A8" w14:textId="77777777" w:rsidR="009E1658" w:rsidRPr="009E1658" w:rsidRDefault="009E1658" w:rsidP="009E1658">
      <w:pPr>
        <w:snapToGrid w:val="0"/>
        <w:ind w:firstLine="709"/>
        <w:jc w:val="both"/>
        <w:rPr>
          <w:b/>
          <w:szCs w:val="20"/>
        </w:rPr>
      </w:pPr>
      <w:r w:rsidRPr="009E1658">
        <w:rPr>
          <w:b/>
          <w:szCs w:val="20"/>
        </w:rPr>
        <w:t>Статья 35</w:t>
      </w:r>
    </w:p>
    <w:p w14:paraId="39629504" w14:textId="77777777" w:rsidR="009E1658" w:rsidRPr="009E1658" w:rsidRDefault="009E1658" w:rsidP="00642AA6">
      <w:pPr>
        <w:numPr>
          <w:ilvl w:val="0"/>
          <w:numId w:val="26"/>
        </w:numPr>
        <w:snapToGrid w:val="0"/>
        <w:ind w:hanging="359"/>
        <w:jc w:val="both"/>
        <w:rPr>
          <w:szCs w:val="20"/>
        </w:rPr>
      </w:pPr>
      <w:r w:rsidRPr="009E1658">
        <w:rPr>
          <w:szCs w:val="20"/>
        </w:rPr>
        <w:t>Аппарат Совета:</w:t>
      </w:r>
    </w:p>
    <w:p w14:paraId="15FB8815" w14:textId="77777777" w:rsidR="009E1658" w:rsidRPr="009E1658" w:rsidRDefault="009E1658" w:rsidP="009E1658">
      <w:pPr>
        <w:snapToGrid w:val="0"/>
        <w:ind w:firstLine="709"/>
        <w:jc w:val="both"/>
        <w:rPr>
          <w:szCs w:val="20"/>
        </w:rPr>
      </w:pPr>
      <w:r w:rsidRPr="009E1658">
        <w:rPr>
          <w:szCs w:val="20"/>
        </w:rPr>
        <w:t>1)</w:t>
      </w:r>
      <w:r w:rsidRPr="009E1658">
        <w:rPr>
          <w:szCs w:val="20"/>
        </w:rPr>
        <w:tab/>
        <w:t>ведёт делопроизводство Совета, его комитетов;</w:t>
      </w:r>
    </w:p>
    <w:p w14:paraId="6DA047FF" w14:textId="77777777" w:rsidR="009E1658" w:rsidRPr="009E1658" w:rsidRDefault="009E1658" w:rsidP="009E1658">
      <w:pPr>
        <w:suppressAutoHyphens/>
        <w:autoSpaceDE w:val="0"/>
        <w:ind w:firstLine="709"/>
        <w:jc w:val="both"/>
        <w:rPr>
          <w:szCs w:val="20"/>
          <w:lang w:eastAsia="zh-CN"/>
        </w:rPr>
      </w:pPr>
      <w:r w:rsidRPr="009E1658">
        <w:t>2)</w:t>
      </w:r>
      <w:r w:rsidRPr="009E1658">
        <w:tab/>
        <w:t xml:space="preserve">ведёт и оформляет протоколы заседаний Совета, оформляет решения комитетов, ведёт запись заседаний Совета и комитетов с применением технических средств. </w:t>
      </w:r>
      <w:r w:rsidRPr="009E1658">
        <w:rPr>
          <w:szCs w:val="20"/>
          <w:lang w:eastAsia="zh-CN"/>
        </w:rPr>
        <w:t>После подписания протокола заседания Совета и решений комитетов запись уничтожается;</w:t>
      </w:r>
    </w:p>
    <w:p w14:paraId="38F6EE95" w14:textId="77777777" w:rsidR="009E1658" w:rsidRPr="009E1658" w:rsidRDefault="009E1658" w:rsidP="009E1658">
      <w:pPr>
        <w:snapToGrid w:val="0"/>
        <w:ind w:firstLine="709"/>
        <w:jc w:val="both"/>
        <w:rPr>
          <w:szCs w:val="20"/>
        </w:rPr>
      </w:pPr>
      <w:r w:rsidRPr="009E1658">
        <w:rPr>
          <w:szCs w:val="20"/>
        </w:rPr>
        <w:t>3)</w:t>
      </w:r>
      <w:r w:rsidRPr="009E1658">
        <w:rPr>
          <w:szCs w:val="20"/>
        </w:rPr>
        <w:tab/>
        <w:t>сообщает депутатам и доводит до сведения населения информацию о времени и месте проведения очередного заседания Совета не позднее, чем за три дня до заседания;</w:t>
      </w:r>
    </w:p>
    <w:p w14:paraId="742BA829" w14:textId="77777777" w:rsidR="009E1658" w:rsidRPr="009E1658" w:rsidRDefault="009E1658" w:rsidP="009E1658">
      <w:pPr>
        <w:snapToGrid w:val="0"/>
        <w:ind w:firstLine="709"/>
        <w:jc w:val="both"/>
        <w:rPr>
          <w:szCs w:val="20"/>
        </w:rPr>
      </w:pPr>
      <w:r w:rsidRPr="009E1658">
        <w:rPr>
          <w:szCs w:val="20"/>
        </w:rPr>
        <w:t>4)</w:t>
      </w:r>
      <w:r w:rsidRPr="009E1658">
        <w:rPr>
          <w:szCs w:val="20"/>
        </w:rPr>
        <w:tab/>
        <w:t>сообщает депутатам и доводит до сведения заинтересованных лиц информацию о времени и месте проведения очередного заседания комитета не позднее, чем за три дня до заседания;</w:t>
      </w:r>
    </w:p>
    <w:p w14:paraId="49DF2B86" w14:textId="77777777" w:rsidR="009E1658" w:rsidRPr="009E1658" w:rsidRDefault="009E1658" w:rsidP="009E1658">
      <w:pPr>
        <w:snapToGrid w:val="0"/>
        <w:ind w:firstLine="709"/>
        <w:jc w:val="both"/>
        <w:rPr>
          <w:szCs w:val="20"/>
        </w:rPr>
      </w:pPr>
      <w:r w:rsidRPr="009E1658">
        <w:rPr>
          <w:szCs w:val="20"/>
        </w:rPr>
        <w:t>5)</w:t>
      </w:r>
      <w:r w:rsidRPr="009E1658">
        <w:rPr>
          <w:szCs w:val="20"/>
        </w:rPr>
        <w:tab/>
        <w:t>предоставляет депутатам по вопросам, вносимым на рассмотрение Совета не позднее, чем за два дня до начала заседания повестку дня и необходимые материалы;</w:t>
      </w:r>
    </w:p>
    <w:p w14:paraId="11958C9F" w14:textId="77777777" w:rsidR="009E1658" w:rsidRPr="009E1658" w:rsidRDefault="009E1658" w:rsidP="009E1658">
      <w:pPr>
        <w:snapToGrid w:val="0"/>
        <w:ind w:firstLine="709"/>
        <w:jc w:val="both"/>
        <w:rPr>
          <w:szCs w:val="20"/>
        </w:rPr>
      </w:pPr>
      <w:r w:rsidRPr="009E1658">
        <w:rPr>
          <w:szCs w:val="20"/>
        </w:rPr>
        <w:t>6)</w:t>
      </w:r>
      <w:r w:rsidRPr="009E1658">
        <w:rPr>
          <w:szCs w:val="20"/>
        </w:rPr>
        <w:tab/>
        <w:t>предоставляет депутатам по вопросам, вносимым на рассмотрение комитета, не позднее, чем за три дня до начала заседания повестку дня и необходимые материалы;</w:t>
      </w:r>
    </w:p>
    <w:p w14:paraId="31407A8B" w14:textId="77777777" w:rsidR="009E1658" w:rsidRPr="009E1658" w:rsidRDefault="009E1658" w:rsidP="009E1658">
      <w:pPr>
        <w:snapToGrid w:val="0"/>
        <w:ind w:firstLine="709"/>
        <w:jc w:val="both"/>
        <w:rPr>
          <w:szCs w:val="20"/>
        </w:rPr>
      </w:pPr>
      <w:r w:rsidRPr="009E1658">
        <w:rPr>
          <w:szCs w:val="20"/>
        </w:rPr>
        <w:t>7)</w:t>
      </w:r>
      <w:r w:rsidRPr="009E1658">
        <w:rPr>
          <w:szCs w:val="20"/>
        </w:rPr>
        <w:tab/>
        <w:t>подготавливает и рассылает необходимые для работы депутатов справки, информационные бюллетени, другие материалы;</w:t>
      </w:r>
    </w:p>
    <w:p w14:paraId="11A9E49D" w14:textId="77777777" w:rsidR="009E1658" w:rsidRPr="009E1658" w:rsidRDefault="009E1658" w:rsidP="009E1658">
      <w:pPr>
        <w:snapToGrid w:val="0"/>
        <w:ind w:firstLine="709"/>
        <w:jc w:val="both"/>
        <w:rPr>
          <w:szCs w:val="20"/>
        </w:rPr>
      </w:pPr>
      <w:r w:rsidRPr="009E1658">
        <w:rPr>
          <w:szCs w:val="20"/>
        </w:rPr>
        <w:t>8)</w:t>
      </w:r>
      <w:r w:rsidRPr="009E1658">
        <w:rPr>
          <w:szCs w:val="20"/>
        </w:rPr>
        <w:tab/>
        <w:t>регистрирует и хранит документы Совета до передачи их в архив в соответствии с правилами делопроизводства;</w:t>
      </w:r>
    </w:p>
    <w:p w14:paraId="3DB424C4" w14:textId="77777777" w:rsidR="009E1658" w:rsidRPr="009E1658" w:rsidRDefault="009E1658" w:rsidP="009E1658">
      <w:pPr>
        <w:snapToGrid w:val="0"/>
        <w:ind w:firstLine="709"/>
        <w:jc w:val="both"/>
        <w:rPr>
          <w:szCs w:val="20"/>
        </w:rPr>
      </w:pPr>
      <w:r w:rsidRPr="009E1658">
        <w:rPr>
          <w:szCs w:val="20"/>
        </w:rPr>
        <w:t>9)</w:t>
      </w:r>
      <w:r w:rsidRPr="009E1658">
        <w:rPr>
          <w:szCs w:val="20"/>
        </w:rPr>
        <w:tab/>
        <w:t>обеспечивает официальное опубликование решений Совета;</w:t>
      </w:r>
    </w:p>
    <w:p w14:paraId="42F342DA" w14:textId="77777777" w:rsidR="009E1658" w:rsidRPr="009E1658" w:rsidRDefault="009E1658" w:rsidP="009E1658">
      <w:pPr>
        <w:widowControl w:val="0"/>
        <w:snapToGrid w:val="0"/>
        <w:ind w:firstLine="709"/>
        <w:jc w:val="both"/>
        <w:rPr>
          <w:b/>
          <w:bCs/>
          <w:shd w:val="clear" w:color="auto" w:fill="FFFFFF"/>
        </w:rPr>
      </w:pPr>
      <w:r w:rsidRPr="009E1658">
        <w:t>9.1)</w:t>
      </w:r>
      <w:r w:rsidRPr="009E1658">
        <w:tab/>
        <w:t xml:space="preserve">готовит и направляет решения Совета в </w:t>
      </w:r>
      <w:r w:rsidRPr="009E1658">
        <w:rPr>
          <w:bCs/>
          <w:shd w:val="clear" w:color="auto" w:fill="FFFFFF"/>
        </w:rPr>
        <w:t>Министерство территориальной политики Московской области</w:t>
      </w:r>
      <w:r w:rsidRPr="009E1658">
        <w:rPr>
          <w:shd w:val="clear" w:color="auto" w:fill="FFFFFF"/>
        </w:rPr>
        <w:t xml:space="preserve"> для включения их в </w:t>
      </w:r>
      <w:r w:rsidRPr="009E1658">
        <w:t>регистр муниципальных нормативных правовых актов Московской области;</w:t>
      </w:r>
    </w:p>
    <w:p w14:paraId="09588243" w14:textId="77777777" w:rsidR="009E1658" w:rsidRPr="009E1658" w:rsidRDefault="009E1658" w:rsidP="009E1658">
      <w:pPr>
        <w:snapToGrid w:val="0"/>
        <w:ind w:firstLine="709"/>
        <w:jc w:val="both"/>
        <w:rPr>
          <w:szCs w:val="20"/>
        </w:rPr>
      </w:pPr>
      <w:r w:rsidRPr="009E1658">
        <w:rPr>
          <w:szCs w:val="20"/>
        </w:rPr>
        <w:t>10)</w:t>
      </w:r>
      <w:r w:rsidRPr="009E1658">
        <w:rPr>
          <w:szCs w:val="20"/>
        </w:rPr>
        <w:tab/>
        <w:t>передаёт депутатам, ответственным за контроль исполнения решений Совета, копии вступивших в действие решений Совета;</w:t>
      </w:r>
    </w:p>
    <w:p w14:paraId="2389E862" w14:textId="77777777" w:rsidR="009E1658" w:rsidRPr="009E1658" w:rsidRDefault="009E1658" w:rsidP="009E1658">
      <w:pPr>
        <w:snapToGrid w:val="0"/>
        <w:ind w:firstLine="709"/>
        <w:jc w:val="both"/>
        <w:rPr>
          <w:szCs w:val="20"/>
        </w:rPr>
      </w:pPr>
      <w:r w:rsidRPr="009E1658">
        <w:rPr>
          <w:szCs w:val="20"/>
        </w:rPr>
        <w:t>11)</w:t>
      </w:r>
      <w:r w:rsidRPr="009E1658">
        <w:rPr>
          <w:szCs w:val="20"/>
        </w:rPr>
        <w:tab/>
        <w:t>передаёт депутатам, по их обращению, копии вступивших в действие решений Совета;</w:t>
      </w:r>
    </w:p>
    <w:p w14:paraId="7CA4B93C" w14:textId="77777777" w:rsidR="009E1658" w:rsidRPr="009E1658" w:rsidRDefault="009E1658" w:rsidP="009E1658">
      <w:pPr>
        <w:snapToGrid w:val="0"/>
        <w:ind w:firstLine="709"/>
        <w:jc w:val="both"/>
        <w:rPr>
          <w:szCs w:val="20"/>
        </w:rPr>
      </w:pPr>
      <w:r w:rsidRPr="009E1658">
        <w:rPr>
          <w:szCs w:val="20"/>
        </w:rPr>
        <w:t>12)</w:t>
      </w:r>
      <w:r w:rsidRPr="009E1658">
        <w:rPr>
          <w:szCs w:val="20"/>
        </w:rPr>
        <w:tab/>
        <w:t>информирует комитеты и депутатов, осуществляющих контроль за исполнением решений Совета, о наступлении сроков исполнения;</w:t>
      </w:r>
    </w:p>
    <w:p w14:paraId="5663377E" w14:textId="77777777" w:rsidR="009E1658" w:rsidRPr="009E1658" w:rsidRDefault="009E1658" w:rsidP="009E1658">
      <w:pPr>
        <w:snapToGrid w:val="0"/>
        <w:ind w:firstLine="709"/>
        <w:jc w:val="both"/>
        <w:rPr>
          <w:szCs w:val="20"/>
        </w:rPr>
      </w:pPr>
      <w:r w:rsidRPr="009E1658">
        <w:rPr>
          <w:szCs w:val="20"/>
        </w:rPr>
        <w:t>13)</w:t>
      </w:r>
      <w:r w:rsidRPr="009E1658">
        <w:rPr>
          <w:szCs w:val="20"/>
        </w:rPr>
        <w:tab/>
        <w:t>сообщает Администрации городского округа Реутов о принятии Советом решения по контролю за её деятельностью;</w:t>
      </w:r>
    </w:p>
    <w:p w14:paraId="3754D0FD" w14:textId="77777777" w:rsidR="009E1658" w:rsidRPr="009E1658" w:rsidRDefault="009E1658" w:rsidP="009E1658">
      <w:pPr>
        <w:snapToGrid w:val="0"/>
        <w:ind w:firstLine="709"/>
        <w:jc w:val="both"/>
        <w:rPr>
          <w:szCs w:val="20"/>
        </w:rPr>
      </w:pPr>
      <w:r w:rsidRPr="009E1658">
        <w:rPr>
          <w:szCs w:val="20"/>
        </w:rPr>
        <w:t>14)</w:t>
      </w:r>
      <w:r w:rsidRPr="009E1658">
        <w:rPr>
          <w:szCs w:val="20"/>
        </w:rPr>
        <w:tab/>
        <w:t>принимает материалы, представляемые Администрацией городского округа Реутов, по вопросам комитетов и депутатов;</w:t>
      </w:r>
    </w:p>
    <w:p w14:paraId="4BE2492F" w14:textId="77777777" w:rsidR="009E1658" w:rsidRPr="009E1658" w:rsidRDefault="009E1658" w:rsidP="009E1658">
      <w:pPr>
        <w:snapToGrid w:val="0"/>
        <w:ind w:firstLine="709"/>
        <w:jc w:val="both"/>
        <w:rPr>
          <w:szCs w:val="20"/>
        </w:rPr>
      </w:pPr>
      <w:r w:rsidRPr="009E1658">
        <w:rPr>
          <w:szCs w:val="20"/>
        </w:rPr>
        <w:t>15)</w:t>
      </w:r>
      <w:r w:rsidRPr="009E1658">
        <w:rPr>
          <w:szCs w:val="20"/>
        </w:rPr>
        <w:tab/>
        <w:t>доводит до сведения СМИ городского округа проект повестки предстоящего заседания Совета и официально передаёт для публикации копии решений Совета;</w:t>
      </w:r>
    </w:p>
    <w:p w14:paraId="431E70A8" w14:textId="77777777" w:rsidR="009E1658" w:rsidRPr="009E1658" w:rsidRDefault="009E1658" w:rsidP="009E1658">
      <w:pPr>
        <w:snapToGrid w:val="0"/>
        <w:ind w:firstLine="709"/>
        <w:jc w:val="both"/>
        <w:rPr>
          <w:szCs w:val="20"/>
        </w:rPr>
      </w:pPr>
      <w:r w:rsidRPr="009E1658">
        <w:rPr>
          <w:szCs w:val="20"/>
        </w:rPr>
        <w:t>16)</w:t>
      </w:r>
      <w:r w:rsidRPr="009E1658">
        <w:rPr>
          <w:szCs w:val="20"/>
        </w:rPr>
        <w:tab/>
        <w:t>доводит до сведения депутатов решения Совета, комитетов с указанием результатов их голосования на заседаниях Совета, комитетов по их просьбе;</w:t>
      </w:r>
    </w:p>
    <w:p w14:paraId="01D4BC0B" w14:textId="77777777" w:rsidR="009E1658" w:rsidRPr="009E1658" w:rsidRDefault="009E1658" w:rsidP="009E1658">
      <w:pPr>
        <w:snapToGrid w:val="0"/>
        <w:ind w:firstLine="709"/>
        <w:jc w:val="both"/>
        <w:rPr>
          <w:szCs w:val="20"/>
        </w:rPr>
      </w:pPr>
      <w:r w:rsidRPr="009E1658">
        <w:rPr>
          <w:szCs w:val="20"/>
        </w:rPr>
        <w:t>17)</w:t>
      </w:r>
      <w:r w:rsidRPr="009E1658">
        <w:rPr>
          <w:szCs w:val="20"/>
        </w:rPr>
        <w:tab/>
        <w:t>доводит до депутатов информацию о публичных городских мероприятиях, встречах с жителями, рабочих встречах с Администрацией городского округа Реутов, городскими службами или иных событиях с целью определения необходимости или возможности участия в них депутатов.</w:t>
      </w:r>
    </w:p>
    <w:p w14:paraId="593EB1C2" w14:textId="77777777" w:rsidR="009E1658" w:rsidRPr="009E1658" w:rsidRDefault="009E1658" w:rsidP="009E1658">
      <w:pPr>
        <w:snapToGrid w:val="0"/>
        <w:ind w:firstLine="709"/>
        <w:jc w:val="both"/>
        <w:rPr>
          <w:szCs w:val="20"/>
        </w:rPr>
      </w:pPr>
      <w:r w:rsidRPr="009E1658">
        <w:rPr>
          <w:szCs w:val="20"/>
        </w:rPr>
        <w:t>2.</w:t>
      </w:r>
      <w:r w:rsidRPr="009E1658">
        <w:rPr>
          <w:szCs w:val="20"/>
        </w:rPr>
        <w:tab/>
        <w:t xml:space="preserve">Аппарат Совета осуществляет правовую экспертизу на соответствие действующему законодательству и проверку на соответствие методическим рекомендациям по юридико-техническому оформлению проектов решений Совета. </w:t>
      </w:r>
    </w:p>
    <w:p w14:paraId="55364F6C" w14:textId="77777777" w:rsidR="009E1658" w:rsidRPr="009E1658" w:rsidRDefault="009E1658" w:rsidP="009E1658">
      <w:pPr>
        <w:snapToGrid w:val="0"/>
        <w:ind w:firstLine="709"/>
        <w:jc w:val="both"/>
        <w:rPr>
          <w:szCs w:val="20"/>
        </w:rPr>
      </w:pPr>
    </w:p>
    <w:p w14:paraId="1F91BAF4" w14:textId="77777777" w:rsidR="009E1658" w:rsidRPr="009E1658" w:rsidRDefault="009E1658" w:rsidP="009E1658">
      <w:pPr>
        <w:ind w:firstLine="709"/>
        <w:jc w:val="both"/>
      </w:pPr>
      <w:r w:rsidRPr="009E1658">
        <w:rPr>
          <w:b/>
        </w:rPr>
        <w:t xml:space="preserve">Статья 36 </w:t>
      </w:r>
    </w:p>
    <w:p w14:paraId="34BDD884" w14:textId="77777777" w:rsidR="009E1658" w:rsidRPr="009E1658" w:rsidRDefault="009E1658" w:rsidP="009E1658">
      <w:pPr>
        <w:autoSpaceDE w:val="0"/>
        <w:autoSpaceDN w:val="0"/>
        <w:adjustRightInd w:val="0"/>
        <w:ind w:firstLine="709"/>
        <w:jc w:val="both"/>
        <w:rPr>
          <w:szCs w:val="20"/>
        </w:rPr>
      </w:pPr>
      <w:r w:rsidRPr="009E1658">
        <w:rPr>
          <w:szCs w:val="20"/>
        </w:rPr>
        <w:t>В протоколе заседания Совета указываются:</w:t>
      </w:r>
    </w:p>
    <w:p w14:paraId="72280A6E" w14:textId="77777777" w:rsidR="009E1658" w:rsidRPr="009E1658" w:rsidRDefault="009E1658" w:rsidP="00642AA6">
      <w:pPr>
        <w:numPr>
          <w:ilvl w:val="0"/>
          <w:numId w:val="27"/>
        </w:numPr>
        <w:autoSpaceDE w:val="0"/>
        <w:autoSpaceDN w:val="0"/>
        <w:adjustRightInd w:val="0"/>
        <w:ind w:left="0" w:firstLine="709"/>
        <w:jc w:val="both"/>
        <w:rPr>
          <w:szCs w:val="20"/>
        </w:rPr>
      </w:pPr>
      <w:r w:rsidRPr="009E1658">
        <w:rPr>
          <w:szCs w:val="20"/>
        </w:rPr>
        <w:t>наименование представительного органа – «Совет депутатов городского округа Реутов», порядковый номер заседания, дата и место проведения заседания;</w:t>
      </w:r>
    </w:p>
    <w:p w14:paraId="05250CEF" w14:textId="77777777" w:rsidR="009E1658" w:rsidRPr="009E1658" w:rsidRDefault="009E1658" w:rsidP="009E1658">
      <w:pPr>
        <w:autoSpaceDE w:val="0"/>
        <w:autoSpaceDN w:val="0"/>
        <w:adjustRightInd w:val="0"/>
        <w:ind w:firstLine="709"/>
        <w:jc w:val="both"/>
        <w:rPr>
          <w:szCs w:val="20"/>
        </w:rPr>
      </w:pPr>
      <w:r w:rsidRPr="009E1658">
        <w:rPr>
          <w:szCs w:val="20"/>
        </w:rPr>
        <w:t>2)</w:t>
      </w:r>
      <w:r w:rsidRPr="009E1658">
        <w:rPr>
          <w:szCs w:val="20"/>
        </w:rPr>
        <w:tab/>
        <w:t>сведения о присутствующих на заседании депутатах;</w:t>
      </w:r>
    </w:p>
    <w:p w14:paraId="796DE0BF" w14:textId="77777777" w:rsidR="009E1658" w:rsidRPr="009E1658" w:rsidRDefault="009E1658" w:rsidP="009E1658">
      <w:pPr>
        <w:autoSpaceDE w:val="0"/>
        <w:autoSpaceDN w:val="0"/>
        <w:adjustRightInd w:val="0"/>
        <w:ind w:firstLine="709"/>
        <w:jc w:val="both"/>
        <w:outlineLvl w:val="3"/>
      </w:pPr>
      <w:r w:rsidRPr="009E1658">
        <w:lastRenderedPageBreak/>
        <w:t>3)</w:t>
      </w:r>
      <w:r w:rsidRPr="009E1658">
        <w:tab/>
        <w:t xml:space="preserve">информация об основных моментах обсуждения каждого вопроса повестки дня, о вносимых поправках в проекты решения, о результатах поимённого голосования и принятых Советом решениях. </w:t>
      </w:r>
    </w:p>
    <w:p w14:paraId="0753FADF" w14:textId="77777777" w:rsidR="009E1658" w:rsidRPr="009E1658" w:rsidRDefault="009E1658" w:rsidP="009E1658">
      <w:pPr>
        <w:autoSpaceDE w:val="0"/>
        <w:autoSpaceDN w:val="0"/>
        <w:adjustRightInd w:val="0"/>
        <w:ind w:firstLine="709"/>
        <w:jc w:val="both"/>
        <w:outlineLvl w:val="3"/>
      </w:pPr>
    </w:p>
    <w:p w14:paraId="3BCBFDAD" w14:textId="77777777" w:rsidR="009E1658" w:rsidRPr="009E1658" w:rsidRDefault="009E1658" w:rsidP="009E1658">
      <w:pPr>
        <w:ind w:firstLine="709"/>
        <w:jc w:val="both"/>
      </w:pPr>
      <w:r w:rsidRPr="009E1658">
        <w:rPr>
          <w:b/>
        </w:rPr>
        <w:t>Статья 37</w:t>
      </w:r>
    </w:p>
    <w:p w14:paraId="1BCFA653" w14:textId="77777777" w:rsidR="009E1658" w:rsidRPr="009E1658" w:rsidRDefault="009E1658" w:rsidP="009E1658">
      <w:pPr>
        <w:suppressAutoHyphens/>
        <w:autoSpaceDE w:val="0"/>
        <w:ind w:firstLine="709"/>
        <w:jc w:val="both"/>
        <w:rPr>
          <w:szCs w:val="20"/>
          <w:lang w:eastAsia="zh-CN"/>
        </w:rPr>
      </w:pPr>
      <w:r w:rsidRPr="009E1658">
        <w:rPr>
          <w:szCs w:val="20"/>
          <w:lang w:eastAsia="zh-CN"/>
        </w:rPr>
        <w:t>К протоколу заседания Совета прилагаются:</w:t>
      </w:r>
    </w:p>
    <w:p w14:paraId="082C74C7" w14:textId="77777777" w:rsidR="009E1658" w:rsidRPr="009E1658" w:rsidRDefault="009E1658" w:rsidP="009E1658">
      <w:pPr>
        <w:suppressAutoHyphens/>
        <w:autoSpaceDE w:val="0"/>
        <w:ind w:firstLine="709"/>
        <w:jc w:val="both"/>
        <w:rPr>
          <w:szCs w:val="20"/>
          <w:lang w:eastAsia="zh-CN"/>
        </w:rPr>
      </w:pPr>
      <w:r w:rsidRPr="009E1658">
        <w:rPr>
          <w:szCs w:val="20"/>
          <w:lang w:eastAsia="zh-CN"/>
        </w:rPr>
        <w:t>1)</w:t>
      </w:r>
      <w:r w:rsidRPr="009E1658">
        <w:rPr>
          <w:szCs w:val="20"/>
          <w:lang w:eastAsia="zh-CN"/>
        </w:rPr>
        <w:tab/>
        <w:t>решения, принятые Советом;</w:t>
      </w:r>
    </w:p>
    <w:p w14:paraId="2C88B9BB" w14:textId="77777777" w:rsidR="009E1658" w:rsidRPr="009E1658" w:rsidRDefault="009E1658" w:rsidP="009E1658">
      <w:pPr>
        <w:autoSpaceDE w:val="0"/>
        <w:autoSpaceDN w:val="0"/>
        <w:adjustRightInd w:val="0"/>
        <w:ind w:firstLine="709"/>
        <w:jc w:val="both"/>
        <w:rPr>
          <w:lang w:eastAsia="zh-CN"/>
        </w:rPr>
      </w:pPr>
      <w:r w:rsidRPr="009E1658">
        <w:rPr>
          <w:lang w:eastAsia="zh-CN"/>
        </w:rPr>
        <w:t>2)</w:t>
      </w:r>
      <w:r w:rsidRPr="009E1658">
        <w:rPr>
          <w:lang w:eastAsia="zh-CN"/>
        </w:rPr>
        <w:tab/>
        <w:t xml:space="preserve">документы, утверждённые решениями Совета; </w:t>
      </w:r>
    </w:p>
    <w:p w14:paraId="144A00B2" w14:textId="77777777" w:rsidR="009E1658" w:rsidRPr="009E1658" w:rsidRDefault="009E1658" w:rsidP="009E1658">
      <w:pPr>
        <w:autoSpaceDE w:val="0"/>
        <w:autoSpaceDN w:val="0"/>
        <w:adjustRightInd w:val="0"/>
        <w:ind w:firstLine="709"/>
        <w:jc w:val="both"/>
        <w:rPr>
          <w:szCs w:val="20"/>
        </w:rPr>
      </w:pPr>
      <w:r w:rsidRPr="009E1658">
        <w:rPr>
          <w:szCs w:val="20"/>
        </w:rPr>
        <w:t>3)</w:t>
      </w:r>
      <w:r w:rsidRPr="009E1658">
        <w:rPr>
          <w:szCs w:val="20"/>
        </w:rPr>
        <w:tab/>
        <w:t xml:space="preserve">повестка дня заседания с указанием фамилии докладчиков и других выступающих; </w:t>
      </w:r>
    </w:p>
    <w:p w14:paraId="76096442" w14:textId="77777777" w:rsidR="009E1658" w:rsidRPr="009E1658" w:rsidRDefault="009E1658" w:rsidP="009E1658">
      <w:pPr>
        <w:autoSpaceDE w:val="0"/>
        <w:autoSpaceDN w:val="0"/>
        <w:adjustRightInd w:val="0"/>
        <w:ind w:firstLine="709"/>
        <w:jc w:val="both"/>
        <w:rPr>
          <w:rFonts w:ascii="Arial" w:hAnsi="Arial"/>
          <w:sz w:val="20"/>
          <w:szCs w:val="20"/>
          <w:lang w:eastAsia="zh-CN"/>
        </w:rPr>
      </w:pPr>
      <w:r w:rsidRPr="009E1658">
        <w:rPr>
          <w:szCs w:val="20"/>
        </w:rPr>
        <w:t>4)</w:t>
      </w:r>
      <w:r w:rsidRPr="009E1658">
        <w:rPr>
          <w:szCs w:val="20"/>
        </w:rPr>
        <w:tab/>
        <w:t>проекты решений Совета и материалы, необходимые для рассмотрения проектов решений;</w:t>
      </w:r>
    </w:p>
    <w:p w14:paraId="61582FA3" w14:textId="77777777" w:rsidR="009E1658" w:rsidRPr="009E1658" w:rsidRDefault="009E1658" w:rsidP="009E1658">
      <w:pPr>
        <w:suppressAutoHyphens/>
        <w:autoSpaceDE w:val="0"/>
        <w:ind w:firstLine="709"/>
        <w:jc w:val="both"/>
        <w:rPr>
          <w:szCs w:val="20"/>
          <w:lang w:eastAsia="zh-CN"/>
        </w:rPr>
      </w:pPr>
      <w:r w:rsidRPr="009E1658">
        <w:rPr>
          <w:szCs w:val="20"/>
          <w:lang w:eastAsia="zh-CN"/>
        </w:rPr>
        <w:t>5)</w:t>
      </w:r>
      <w:r w:rsidRPr="009E1658">
        <w:rPr>
          <w:szCs w:val="20"/>
          <w:lang w:eastAsia="zh-CN"/>
        </w:rPr>
        <w:tab/>
        <w:t>бюллетени для тайного голосования и соответствующие протоколы счётной комиссии.</w:t>
      </w:r>
    </w:p>
    <w:p w14:paraId="0F285D34" w14:textId="77777777" w:rsidR="009E1658" w:rsidRPr="009E1658" w:rsidRDefault="009E1658" w:rsidP="009E1658">
      <w:pPr>
        <w:autoSpaceDE w:val="0"/>
        <w:autoSpaceDN w:val="0"/>
        <w:adjustRightInd w:val="0"/>
        <w:ind w:firstLine="709"/>
        <w:jc w:val="both"/>
        <w:outlineLvl w:val="3"/>
        <w:rPr>
          <w:lang w:eastAsia="zh-CN"/>
        </w:rPr>
      </w:pPr>
    </w:p>
    <w:p w14:paraId="1A8C5754" w14:textId="77777777" w:rsidR="009E1658" w:rsidRPr="009E1658" w:rsidRDefault="009E1658" w:rsidP="009E1658">
      <w:pPr>
        <w:ind w:firstLine="709"/>
        <w:jc w:val="both"/>
      </w:pPr>
      <w:r w:rsidRPr="009E1658">
        <w:rPr>
          <w:b/>
        </w:rPr>
        <w:t>Статья 38</w:t>
      </w:r>
    </w:p>
    <w:p w14:paraId="14FEF747" w14:textId="77777777" w:rsidR="009E1658" w:rsidRPr="009E1658" w:rsidRDefault="009E1658" w:rsidP="00642AA6">
      <w:pPr>
        <w:numPr>
          <w:ilvl w:val="0"/>
          <w:numId w:val="28"/>
        </w:numPr>
        <w:autoSpaceDE w:val="0"/>
        <w:autoSpaceDN w:val="0"/>
        <w:adjustRightInd w:val="0"/>
        <w:ind w:left="0" w:firstLine="709"/>
        <w:jc w:val="both"/>
        <w:outlineLvl w:val="3"/>
        <w:rPr>
          <w:lang w:eastAsia="zh-CN"/>
        </w:rPr>
      </w:pPr>
      <w:r w:rsidRPr="009E1658">
        <w:rPr>
          <w:lang w:eastAsia="zh-CN"/>
        </w:rPr>
        <w:t xml:space="preserve">Протокол заседания Совета оформляется </w:t>
      </w:r>
      <w:r w:rsidRPr="009E1658">
        <w:t xml:space="preserve">в недельный </w:t>
      </w:r>
      <w:r w:rsidRPr="009E1658">
        <w:rPr>
          <w:lang w:eastAsia="zh-CN"/>
        </w:rPr>
        <w:t xml:space="preserve">срок после окончания заседания. </w:t>
      </w:r>
    </w:p>
    <w:p w14:paraId="14611665" w14:textId="77777777" w:rsidR="009E1658" w:rsidRPr="009E1658" w:rsidRDefault="009E1658" w:rsidP="00642AA6">
      <w:pPr>
        <w:numPr>
          <w:ilvl w:val="0"/>
          <w:numId w:val="28"/>
        </w:numPr>
        <w:autoSpaceDE w:val="0"/>
        <w:autoSpaceDN w:val="0"/>
        <w:adjustRightInd w:val="0"/>
        <w:ind w:left="0" w:firstLine="709"/>
        <w:jc w:val="both"/>
        <w:outlineLvl w:val="3"/>
        <w:rPr>
          <w:lang w:eastAsia="zh-CN"/>
        </w:rPr>
      </w:pPr>
      <w:r w:rsidRPr="009E1658">
        <w:rPr>
          <w:lang w:eastAsia="zh-CN"/>
        </w:rPr>
        <w:t>Протокол заседания Совета подписывается председательствующем на заседании.</w:t>
      </w:r>
    </w:p>
    <w:p w14:paraId="6BA4CB9F" w14:textId="77777777" w:rsidR="009E1658" w:rsidRPr="009E1658" w:rsidRDefault="009E1658" w:rsidP="009E1658">
      <w:pPr>
        <w:autoSpaceDE w:val="0"/>
        <w:autoSpaceDN w:val="0"/>
        <w:adjustRightInd w:val="0"/>
        <w:ind w:firstLine="709"/>
        <w:jc w:val="both"/>
        <w:outlineLvl w:val="3"/>
        <w:rPr>
          <w:lang w:eastAsia="zh-CN"/>
        </w:rPr>
      </w:pPr>
    </w:p>
    <w:p w14:paraId="2C24960A" w14:textId="77777777" w:rsidR="009E1658" w:rsidRPr="009E1658" w:rsidRDefault="009E1658" w:rsidP="009E1658">
      <w:pPr>
        <w:suppressAutoHyphens/>
        <w:snapToGrid w:val="0"/>
        <w:ind w:firstLine="709"/>
        <w:jc w:val="both"/>
      </w:pPr>
      <w:r w:rsidRPr="009E1658">
        <w:rPr>
          <w:b/>
        </w:rPr>
        <w:t>Статья 39</w:t>
      </w:r>
    </w:p>
    <w:p w14:paraId="129CBA1A" w14:textId="77777777" w:rsidR="009E1658" w:rsidRPr="009E1658" w:rsidRDefault="009E1658" w:rsidP="009E1658">
      <w:pPr>
        <w:suppressAutoHyphens/>
        <w:autoSpaceDE w:val="0"/>
        <w:ind w:firstLine="709"/>
        <w:jc w:val="both"/>
        <w:rPr>
          <w:szCs w:val="20"/>
          <w:lang w:eastAsia="zh-CN"/>
        </w:rPr>
      </w:pPr>
      <w:r w:rsidRPr="009E1658">
        <w:rPr>
          <w:szCs w:val="20"/>
          <w:lang w:eastAsia="zh-CN"/>
        </w:rPr>
        <w:t>1.</w:t>
      </w:r>
      <w:r w:rsidRPr="009E1658">
        <w:rPr>
          <w:szCs w:val="20"/>
          <w:lang w:eastAsia="zh-CN"/>
        </w:rPr>
        <w:tab/>
        <w:t>По требованию депутата протоколы Совета с приложениями предоставляются ему для ознакомления.</w:t>
      </w:r>
    </w:p>
    <w:p w14:paraId="219C4154" w14:textId="77777777" w:rsidR="009E1658" w:rsidRPr="009E1658" w:rsidRDefault="009E1658" w:rsidP="009E1658">
      <w:pPr>
        <w:autoSpaceDE w:val="0"/>
        <w:autoSpaceDN w:val="0"/>
        <w:adjustRightInd w:val="0"/>
        <w:ind w:firstLine="709"/>
        <w:jc w:val="both"/>
        <w:outlineLvl w:val="3"/>
        <w:rPr>
          <w:lang w:eastAsia="zh-CN"/>
        </w:rPr>
      </w:pPr>
      <w:r w:rsidRPr="009E1658">
        <w:rPr>
          <w:lang w:eastAsia="zh-CN"/>
        </w:rPr>
        <w:t>2.</w:t>
      </w:r>
      <w:r w:rsidRPr="009E1658">
        <w:rPr>
          <w:lang w:eastAsia="zh-CN"/>
        </w:rPr>
        <w:tab/>
        <w:t xml:space="preserve">Депутат вправе получить копию протокола открытого заседания, выписку из него, копию решения Совета. </w:t>
      </w:r>
    </w:p>
    <w:p w14:paraId="0282EABE" w14:textId="77777777" w:rsidR="009E1658" w:rsidRPr="009E1658" w:rsidRDefault="009E1658" w:rsidP="009E1658">
      <w:pPr>
        <w:autoSpaceDE w:val="0"/>
        <w:autoSpaceDN w:val="0"/>
        <w:adjustRightInd w:val="0"/>
        <w:ind w:firstLine="709"/>
        <w:jc w:val="both"/>
        <w:outlineLvl w:val="3"/>
        <w:rPr>
          <w:lang w:eastAsia="zh-CN"/>
        </w:rPr>
      </w:pPr>
    </w:p>
    <w:p w14:paraId="7374297A" w14:textId="77777777" w:rsidR="009E1658" w:rsidRPr="009E1658" w:rsidRDefault="009E1658" w:rsidP="009E1658">
      <w:pPr>
        <w:keepNext/>
        <w:snapToGrid w:val="0"/>
        <w:ind w:firstLine="709"/>
        <w:jc w:val="center"/>
        <w:rPr>
          <w:b/>
          <w:caps/>
          <w:szCs w:val="20"/>
        </w:rPr>
      </w:pPr>
      <w:r w:rsidRPr="009E1658">
        <w:rPr>
          <w:b/>
          <w:caps/>
          <w:szCs w:val="20"/>
        </w:rPr>
        <w:t>Глава 7. ПОРЯДОК ФОРМИРОВАНИЯ ПовесткИ дня заседания СОВЕТА</w:t>
      </w:r>
    </w:p>
    <w:p w14:paraId="4A681ED7" w14:textId="77777777" w:rsidR="009E1658" w:rsidRPr="009E1658" w:rsidRDefault="009E1658" w:rsidP="009E1658">
      <w:pPr>
        <w:keepNext/>
        <w:snapToGrid w:val="0"/>
        <w:ind w:firstLine="709"/>
        <w:jc w:val="center"/>
        <w:rPr>
          <w:szCs w:val="20"/>
        </w:rPr>
      </w:pPr>
      <w:r w:rsidRPr="009E1658">
        <w:rPr>
          <w:szCs w:val="20"/>
        </w:rPr>
        <w:t xml:space="preserve"> </w:t>
      </w:r>
    </w:p>
    <w:p w14:paraId="1773EFB5" w14:textId="77777777" w:rsidR="009E1658" w:rsidRPr="009E1658" w:rsidRDefault="009E1658" w:rsidP="009E1658">
      <w:pPr>
        <w:keepNext/>
        <w:suppressAutoHyphens/>
        <w:ind w:firstLine="709"/>
        <w:contextualSpacing/>
        <w:jc w:val="both"/>
        <w:rPr>
          <w:lang w:eastAsia="zh-CN"/>
        </w:rPr>
      </w:pPr>
      <w:r w:rsidRPr="009E1658">
        <w:rPr>
          <w:b/>
          <w:lang w:eastAsia="zh-CN"/>
        </w:rPr>
        <w:t>Статья 40</w:t>
      </w:r>
    </w:p>
    <w:p w14:paraId="55BF9ED0" w14:textId="77777777" w:rsidR="009E1658" w:rsidRPr="009E1658" w:rsidRDefault="009E1658" w:rsidP="00642AA6">
      <w:pPr>
        <w:numPr>
          <w:ilvl w:val="0"/>
          <w:numId w:val="29"/>
        </w:numPr>
        <w:suppressAutoHyphens/>
        <w:ind w:left="0" w:firstLine="709"/>
        <w:contextualSpacing/>
        <w:jc w:val="both"/>
        <w:rPr>
          <w:lang w:eastAsia="zh-CN"/>
        </w:rPr>
      </w:pPr>
      <w:r w:rsidRPr="009E1658">
        <w:rPr>
          <w:lang w:eastAsia="zh-CN"/>
        </w:rPr>
        <w:t>Проект повестки дня заседания Совета формируется председателем Совета на основе плана работы Совета, проектов решений Совета, подготовленных комитетами, предложений Главы городского округа Реутов, депутатов, фракций</w:t>
      </w:r>
      <w:r w:rsidRPr="009E1658">
        <w:rPr>
          <w:b/>
          <w:i/>
          <w:lang w:eastAsia="zh-CN"/>
        </w:rPr>
        <w:t xml:space="preserve">, </w:t>
      </w:r>
      <w:r w:rsidRPr="009E1658">
        <w:rPr>
          <w:lang w:eastAsia="zh-CN"/>
        </w:rPr>
        <w:t>депутатских групп, прокуратуры.</w:t>
      </w:r>
    </w:p>
    <w:p w14:paraId="333C63E9" w14:textId="77777777" w:rsidR="009E1658" w:rsidRPr="009E1658" w:rsidRDefault="009E1658" w:rsidP="00642AA6">
      <w:pPr>
        <w:numPr>
          <w:ilvl w:val="0"/>
          <w:numId w:val="29"/>
        </w:numPr>
        <w:tabs>
          <w:tab w:val="num" w:pos="-13428"/>
        </w:tabs>
        <w:suppressAutoHyphens/>
        <w:ind w:left="0" w:firstLine="709"/>
        <w:contextualSpacing/>
        <w:jc w:val="both"/>
        <w:rPr>
          <w:b/>
          <w:lang w:eastAsia="zh-CN"/>
        </w:rPr>
      </w:pPr>
      <w:r w:rsidRPr="009E1658">
        <w:rPr>
          <w:lang w:eastAsia="zh-CN"/>
        </w:rPr>
        <w:t>Проект повестки дня заседания Совета, вместе с проектами решений Совета, нормативных правовых актов и другими необходимыми материалами предоставляются депутатам, Главе городского округа Реутов, прокуратуре на бумажных и электронных носителях аппаратом Совета не позднее, чем за 2 рабочих дня до их рассмотрения на заседании Совета.</w:t>
      </w:r>
    </w:p>
    <w:p w14:paraId="2ED1AD06" w14:textId="77777777" w:rsidR="009E1658" w:rsidRPr="009E1658" w:rsidRDefault="009E1658" w:rsidP="00642AA6">
      <w:pPr>
        <w:numPr>
          <w:ilvl w:val="0"/>
          <w:numId w:val="29"/>
        </w:numPr>
        <w:tabs>
          <w:tab w:val="num" w:pos="-6237"/>
        </w:tabs>
        <w:snapToGrid w:val="0"/>
        <w:ind w:left="0" w:firstLine="709"/>
        <w:jc w:val="both"/>
      </w:pPr>
      <w:r w:rsidRPr="009E1658">
        <w:t xml:space="preserve">Предложения о замене вопросов или уточнении их формулировок, а также предложения о дополнительных вопросах, вносимых на рассмотрение </w:t>
      </w:r>
      <w:proofErr w:type="gramStart"/>
      <w:r w:rsidRPr="009E1658">
        <w:t>Совета</w:t>
      </w:r>
      <w:proofErr w:type="gramEnd"/>
      <w:r w:rsidRPr="009E1658">
        <w:t xml:space="preserve"> представляются в аппарат Совета не позднее чем за один день до заседания Совета и учитываются при обсуждении проекта повестки дня на заседании Совета.</w:t>
      </w:r>
    </w:p>
    <w:p w14:paraId="3CE78EAE" w14:textId="77777777" w:rsidR="009E1658" w:rsidRPr="009E1658" w:rsidRDefault="009E1658" w:rsidP="009E1658">
      <w:pPr>
        <w:snapToGrid w:val="0"/>
        <w:ind w:firstLine="709"/>
        <w:jc w:val="both"/>
      </w:pPr>
    </w:p>
    <w:p w14:paraId="1A597856" w14:textId="77777777" w:rsidR="009E1658" w:rsidRPr="009E1658" w:rsidRDefault="009E1658" w:rsidP="009E1658">
      <w:pPr>
        <w:snapToGrid w:val="0"/>
        <w:ind w:firstLine="709"/>
        <w:jc w:val="both"/>
        <w:rPr>
          <w:b/>
          <w:szCs w:val="20"/>
        </w:rPr>
      </w:pPr>
      <w:r w:rsidRPr="009E1658">
        <w:rPr>
          <w:b/>
          <w:szCs w:val="20"/>
        </w:rPr>
        <w:t>Статья 41</w:t>
      </w:r>
    </w:p>
    <w:p w14:paraId="756A4DE3" w14:textId="6B9D7B16" w:rsidR="009E1658" w:rsidRPr="00642AA6" w:rsidRDefault="009E1658" w:rsidP="00642AA6">
      <w:pPr>
        <w:pStyle w:val="a9"/>
        <w:numPr>
          <w:ilvl w:val="3"/>
          <w:numId w:val="29"/>
        </w:numPr>
        <w:tabs>
          <w:tab w:val="left" w:pos="993"/>
        </w:tabs>
        <w:snapToGrid w:val="0"/>
        <w:ind w:left="0" w:firstLine="709"/>
        <w:jc w:val="both"/>
        <w:rPr>
          <w:szCs w:val="20"/>
        </w:rPr>
      </w:pPr>
      <w:r w:rsidRPr="00642AA6">
        <w:rPr>
          <w:szCs w:val="20"/>
        </w:rPr>
        <w:t>Первоочередному рассмотрению на заседании Совета подлежат проекты решений Совета:</w:t>
      </w:r>
    </w:p>
    <w:p w14:paraId="0A3AE4B8" w14:textId="77777777" w:rsidR="009E1658" w:rsidRPr="009E1658" w:rsidRDefault="009E1658" w:rsidP="00642AA6">
      <w:pPr>
        <w:numPr>
          <w:ilvl w:val="0"/>
          <w:numId w:val="30"/>
        </w:numPr>
        <w:autoSpaceDE w:val="0"/>
        <w:autoSpaceDN w:val="0"/>
        <w:adjustRightInd w:val="0"/>
        <w:ind w:left="0" w:firstLine="709"/>
        <w:jc w:val="both"/>
        <w:rPr>
          <w:i/>
        </w:rPr>
      </w:pPr>
      <w:r w:rsidRPr="009E1658">
        <w:t xml:space="preserve">по Уставу, настоящему Регламенту и о внесении в них изменений и дополнений, </w:t>
      </w:r>
      <w:r w:rsidRPr="009E1658">
        <w:rPr>
          <w:szCs w:val="20"/>
        </w:rPr>
        <w:t xml:space="preserve">об объявлении </w:t>
      </w:r>
      <w:r w:rsidRPr="009E1658">
        <w:t>конкурса по отбору кандидатур на должность Главы городского округа Реутов, об избрании Главы городского округа Реутов;</w:t>
      </w:r>
    </w:p>
    <w:p w14:paraId="10652603" w14:textId="77777777" w:rsidR="009E1658" w:rsidRPr="009E1658" w:rsidRDefault="009E1658" w:rsidP="00642AA6">
      <w:pPr>
        <w:numPr>
          <w:ilvl w:val="0"/>
          <w:numId w:val="30"/>
        </w:numPr>
        <w:snapToGrid w:val="0"/>
        <w:ind w:left="0" w:firstLine="709"/>
        <w:jc w:val="both"/>
        <w:rPr>
          <w:szCs w:val="20"/>
        </w:rPr>
      </w:pPr>
      <w:r w:rsidRPr="009E1658">
        <w:rPr>
          <w:szCs w:val="20"/>
        </w:rPr>
        <w:t>касающиеся бюджета городского округа Реутов и использования финансовых и земельных ресурсов городского округа Реутов;</w:t>
      </w:r>
    </w:p>
    <w:p w14:paraId="136FF94A" w14:textId="77777777" w:rsidR="009E1658" w:rsidRPr="009E1658" w:rsidRDefault="009E1658" w:rsidP="00642AA6">
      <w:pPr>
        <w:numPr>
          <w:ilvl w:val="0"/>
          <w:numId w:val="30"/>
        </w:numPr>
        <w:ind w:left="0" w:firstLine="709"/>
        <w:jc w:val="both"/>
      </w:pPr>
      <w:r w:rsidRPr="009E1658">
        <w:t>по установлению, изменению и отмене местных налогов и сборов в соответствии с законодательством Российской Федерации о налогах и сборах;</w:t>
      </w:r>
    </w:p>
    <w:p w14:paraId="49BB4833" w14:textId="77777777" w:rsidR="009E1658" w:rsidRPr="009E1658" w:rsidRDefault="009E1658" w:rsidP="00642AA6">
      <w:pPr>
        <w:numPr>
          <w:ilvl w:val="0"/>
          <w:numId w:val="30"/>
        </w:numPr>
        <w:autoSpaceDE w:val="0"/>
        <w:autoSpaceDN w:val="0"/>
        <w:adjustRightInd w:val="0"/>
        <w:ind w:left="0" w:firstLine="709"/>
        <w:jc w:val="both"/>
      </w:pPr>
      <w:r w:rsidRPr="009E1658">
        <w:lastRenderedPageBreak/>
        <w:t>по</w:t>
      </w:r>
      <w:r w:rsidRPr="009E1658">
        <w:rPr>
          <w:rFonts w:ascii="Arial" w:hAnsi="Arial"/>
          <w:sz w:val="20"/>
          <w:szCs w:val="20"/>
        </w:rPr>
        <w:t xml:space="preserve"> </w:t>
      </w:r>
      <w:r w:rsidRPr="009E1658">
        <w:t>принятию планов и программ развития городского округа Реутов, утверждение отчётов об их исполнении;</w:t>
      </w:r>
    </w:p>
    <w:p w14:paraId="30CDAED6" w14:textId="77777777" w:rsidR="009E1658" w:rsidRPr="009E1658" w:rsidRDefault="009E1658" w:rsidP="00642AA6">
      <w:pPr>
        <w:numPr>
          <w:ilvl w:val="0"/>
          <w:numId w:val="30"/>
        </w:numPr>
        <w:ind w:left="0" w:firstLine="709"/>
        <w:jc w:val="both"/>
      </w:pPr>
      <w:r w:rsidRPr="009E1658">
        <w:t>по определению порядка управления и распоряжения имуществом, находящемся в муниципальной собственности;</w:t>
      </w:r>
    </w:p>
    <w:p w14:paraId="5DB90734" w14:textId="77777777" w:rsidR="009E1658" w:rsidRPr="009E1658" w:rsidRDefault="009E1658" w:rsidP="00642AA6">
      <w:pPr>
        <w:numPr>
          <w:ilvl w:val="0"/>
          <w:numId w:val="30"/>
        </w:numPr>
        <w:ind w:left="0" w:firstLine="709"/>
        <w:jc w:val="both"/>
      </w:pPr>
      <w:r w:rsidRPr="009E1658">
        <w:t>по определению порядка принятия решений о создании, реорганизации и ликвидации муниципальных предприятий и учреждений;</w:t>
      </w:r>
    </w:p>
    <w:p w14:paraId="1E565053" w14:textId="77777777" w:rsidR="009E1658" w:rsidRPr="009E1658" w:rsidRDefault="009E1658" w:rsidP="00642AA6">
      <w:pPr>
        <w:numPr>
          <w:ilvl w:val="0"/>
          <w:numId w:val="30"/>
        </w:numPr>
        <w:autoSpaceDE w:val="0"/>
        <w:autoSpaceDN w:val="0"/>
        <w:adjustRightInd w:val="0"/>
        <w:ind w:left="0" w:firstLine="709"/>
        <w:jc w:val="both"/>
      </w:pPr>
      <w:r w:rsidRPr="009E1658">
        <w:t>по</w:t>
      </w:r>
      <w:r w:rsidRPr="009E1658">
        <w:rPr>
          <w:rFonts w:ascii="Arial" w:hAnsi="Arial"/>
          <w:sz w:val="20"/>
          <w:szCs w:val="20"/>
        </w:rPr>
        <w:t xml:space="preserve"> </w:t>
      </w:r>
      <w:r w:rsidRPr="009E1658">
        <w:t>определению порядка принятия решений об установлении тарифов на услуги муниципальных организаций;</w:t>
      </w:r>
    </w:p>
    <w:p w14:paraId="70545259" w14:textId="77777777" w:rsidR="009E1658" w:rsidRPr="009E1658" w:rsidRDefault="009E1658" w:rsidP="00642AA6">
      <w:pPr>
        <w:numPr>
          <w:ilvl w:val="0"/>
          <w:numId w:val="30"/>
        </w:numPr>
        <w:autoSpaceDE w:val="0"/>
        <w:autoSpaceDN w:val="0"/>
        <w:adjustRightInd w:val="0"/>
        <w:ind w:left="0" w:firstLine="709"/>
        <w:jc w:val="both"/>
      </w:pPr>
      <w:r w:rsidRPr="009E1658">
        <w:t>по определению порядка участия городского округа Реутов в организациях межмуниципального сотрудничества;</w:t>
      </w:r>
    </w:p>
    <w:p w14:paraId="6DE80422" w14:textId="77777777" w:rsidR="009E1658" w:rsidRPr="009E1658" w:rsidRDefault="009E1658" w:rsidP="00642AA6">
      <w:pPr>
        <w:numPr>
          <w:ilvl w:val="0"/>
          <w:numId w:val="30"/>
        </w:numPr>
        <w:autoSpaceDE w:val="0"/>
        <w:autoSpaceDN w:val="0"/>
        <w:adjustRightInd w:val="0"/>
        <w:ind w:left="0" w:firstLine="709"/>
        <w:jc w:val="both"/>
      </w:pPr>
      <w:r w:rsidRPr="009E1658">
        <w:t>по определению порядка материально-технического и организационного обеспечения деятельности органов местного самоуправления;</w:t>
      </w:r>
    </w:p>
    <w:p w14:paraId="78F38A74" w14:textId="77777777" w:rsidR="009E1658" w:rsidRPr="009E1658" w:rsidRDefault="009E1658" w:rsidP="00642AA6">
      <w:pPr>
        <w:numPr>
          <w:ilvl w:val="0"/>
          <w:numId w:val="30"/>
        </w:numPr>
        <w:autoSpaceDE w:val="0"/>
        <w:autoSpaceDN w:val="0"/>
        <w:adjustRightInd w:val="0"/>
        <w:ind w:left="0" w:firstLine="709"/>
        <w:jc w:val="both"/>
      </w:pPr>
      <w:r w:rsidRPr="009E1658">
        <w:t>по осуществлению контроля исполнения органами и должностными лицами органов местного самоуправления полномочий по решению вопросов местного значения;</w:t>
      </w:r>
    </w:p>
    <w:p w14:paraId="321378F4" w14:textId="77777777" w:rsidR="009E1658" w:rsidRPr="009E1658" w:rsidRDefault="009E1658" w:rsidP="00642AA6">
      <w:pPr>
        <w:numPr>
          <w:ilvl w:val="0"/>
          <w:numId w:val="30"/>
        </w:numPr>
        <w:autoSpaceDE w:val="0"/>
        <w:autoSpaceDN w:val="0"/>
        <w:adjustRightInd w:val="0"/>
        <w:ind w:left="0" w:firstLine="709"/>
        <w:jc w:val="both"/>
      </w:pPr>
      <w:r w:rsidRPr="009E1658">
        <w:t>по принятию решения</w:t>
      </w:r>
      <w:r w:rsidRPr="009E1658">
        <w:rPr>
          <w:rFonts w:ascii="Arial" w:hAnsi="Arial"/>
          <w:sz w:val="20"/>
          <w:szCs w:val="20"/>
        </w:rPr>
        <w:t xml:space="preserve"> </w:t>
      </w:r>
      <w:r w:rsidRPr="009E1658">
        <w:t>о прекращении полномочий Главы городского округа Реутов;</w:t>
      </w:r>
    </w:p>
    <w:p w14:paraId="30140960" w14:textId="77777777" w:rsidR="009E1658" w:rsidRPr="009E1658" w:rsidRDefault="009E1658" w:rsidP="00642AA6">
      <w:pPr>
        <w:numPr>
          <w:ilvl w:val="0"/>
          <w:numId w:val="30"/>
        </w:numPr>
        <w:snapToGrid w:val="0"/>
        <w:ind w:left="0" w:firstLine="709"/>
        <w:jc w:val="both"/>
        <w:rPr>
          <w:szCs w:val="20"/>
        </w:rPr>
      </w:pPr>
      <w:r w:rsidRPr="009E1658">
        <w:rPr>
          <w:szCs w:val="20"/>
        </w:rPr>
        <w:t>о досрочном прекращении полномочий Главы городского округа Реутов;</w:t>
      </w:r>
    </w:p>
    <w:p w14:paraId="0BB86E76" w14:textId="77777777" w:rsidR="009E1658" w:rsidRPr="009E1658" w:rsidRDefault="009E1658" w:rsidP="00642AA6">
      <w:pPr>
        <w:numPr>
          <w:ilvl w:val="0"/>
          <w:numId w:val="30"/>
        </w:numPr>
        <w:snapToGrid w:val="0"/>
        <w:ind w:left="0" w:firstLine="709"/>
        <w:jc w:val="both"/>
        <w:rPr>
          <w:szCs w:val="20"/>
        </w:rPr>
      </w:pPr>
      <w:r w:rsidRPr="009E1658">
        <w:rPr>
          <w:szCs w:val="20"/>
        </w:rPr>
        <w:t>по протестам и представлениям органов прокуратуры и предоставляемой ими информации о незаконных действиях органов местного самоуправления.</w:t>
      </w:r>
    </w:p>
    <w:p w14:paraId="3D725C64" w14:textId="77777777" w:rsidR="009E1658" w:rsidRPr="009E1658" w:rsidRDefault="009E1658" w:rsidP="00642AA6">
      <w:pPr>
        <w:numPr>
          <w:ilvl w:val="3"/>
          <w:numId w:val="29"/>
        </w:numPr>
        <w:tabs>
          <w:tab w:val="num" w:pos="-6237"/>
        </w:tabs>
        <w:snapToGrid w:val="0"/>
        <w:ind w:left="0" w:firstLine="709"/>
        <w:jc w:val="both"/>
        <w:rPr>
          <w:szCs w:val="20"/>
        </w:rPr>
      </w:pPr>
      <w:r w:rsidRPr="009E1658">
        <w:rPr>
          <w:szCs w:val="20"/>
        </w:rPr>
        <w:t xml:space="preserve">Иные проекты решений и вопросы могут рассматриваться в первоочередном порядке только по решению Совета, принятому большинством голосов от установленной численности депутатов. </w:t>
      </w:r>
    </w:p>
    <w:p w14:paraId="674F32A8" w14:textId="77777777" w:rsidR="009E1658" w:rsidRPr="009E1658" w:rsidRDefault="009E1658" w:rsidP="009E1658">
      <w:pPr>
        <w:snapToGrid w:val="0"/>
        <w:ind w:firstLine="709"/>
        <w:jc w:val="both"/>
      </w:pPr>
    </w:p>
    <w:p w14:paraId="64573810" w14:textId="77777777" w:rsidR="009E1658" w:rsidRPr="009E1658" w:rsidRDefault="009E1658" w:rsidP="009E1658">
      <w:pPr>
        <w:keepNext/>
        <w:snapToGrid w:val="0"/>
        <w:ind w:firstLine="709"/>
        <w:jc w:val="center"/>
        <w:rPr>
          <w:b/>
          <w:caps/>
          <w:szCs w:val="20"/>
        </w:rPr>
      </w:pPr>
      <w:r w:rsidRPr="009E1658">
        <w:rPr>
          <w:b/>
          <w:caps/>
          <w:szCs w:val="20"/>
        </w:rPr>
        <w:t>Глава 8. внесение проектов решений в СОВЕТ</w:t>
      </w:r>
    </w:p>
    <w:p w14:paraId="010EA046" w14:textId="77777777" w:rsidR="009E1658" w:rsidRPr="009E1658" w:rsidRDefault="009E1658" w:rsidP="009E1658">
      <w:pPr>
        <w:keepNext/>
        <w:snapToGrid w:val="0"/>
        <w:ind w:firstLine="709"/>
        <w:jc w:val="center"/>
        <w:rPr>
          <w:b/>
          <w:caps/>
          <w:szCs w:val="20"/>
        </w:rPr>
      </w:pPr>
    </w:p>
    <w:p w14:paraId="29274478" w14:textId="77777777" w:rsidR="009E1658" w:rsidRPr="009E1658" w:rsidRDefault="009E1658" w:rsidP="009E1658">
      <w:pPr>
        <w:keepNext/>
        <w:snapToGrid w:val="0"/>
        <w:ind w:firstLine="709"/>
        <w:jc w:val="both"/>
        <w:rPr>
          <w:b/>
          <w:szCs w:val="20"/>
        </w:rPr>
      </w:pPr>
      <w:r w:rsidRPr="009E1658">
        <w:rPr>
          <w:b/>
          <w:szCs w:val="20"/>
        </w:rPr>
        <w:t>Статья 42</w:t>
      </w:r>
    </w:p>
    <w:p w14:paraId="627A7B6C" w14:textId="77777777" w:rsidR="009E1658" w:rsidRPr="009E1658" w:rsidRDefault="009E1658" w:rsidP="00642AA6">
      <w:pPr>
        <w:numPr>
          <w:ilvl w:val="6"/>
          <w:numId w:val="29"/>
        </w:numPr>
        <w:tabs>
          <w:tab w:val="num" w:pos="-4395"/>
        </w:tabs>
        <w:ind w:left="0" w:firstLine="709"/>
        <w:jc w:val="both"/>
      </w:pPr>
      <w:r w:rsidRPr="009E1658">
        <w:t>Проект решения Совета может вноситься депутатами, председателем Совета, Главой городского округа Реутов, комитетами, фракциями, депутатскими группами, Контрольно-счётной палатой городского округа Реутов, органами территориального общественного самоуправления, инициативными группами граждан, прокурором города Реутов, а также иными субъектами правотворческой инициативы, установленными Уставом.</w:t>
      </w:r>
    </w:p>
    <w:p w14:paraId="0FDDBCAF" w14:textId="77777777" w:rsidR="009E1658" w:rsidRPr="009E1658" w:rsidRDefault="009E1658" w:rsidP="009E1658">
      <w:pPr>
        <w:ind w:firstLine="709"/>
        <w:jc w:val="both"/>
      </w:pPr>
      <w:r w:rsidRPr="009E1658">
        <w:t>2.</w:t>
      </w:r>
      <w:r w:rsidRPr="009E1658">
        <w:tab/>
        <w:t>Проекты решений Совета,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Совета</w:t>
      </w:r>
      <w:r w:rsidRPr="009E1658">
        <w:rPr>
          <w:i/>
        </w:rPr>
        <w:t xml:space="preserve"> </w:t>
      </w:r>
      <w:r w:rsidRPr="009E1658">
        <w:t xml:space="preserve">только при наличии заключения Главы </w:t>
      </w:r>
      <w:r w:rsidRPr="009E1658">
        <w:rPr>
          <w:szCs w:val="20"/>
        </w:rPr>
        <w:t>городского округа Реутов</w:t>
      </w:r>
      <w:r w:rsidRPr="009E1658">
        <w:t xml:space="preserve"> либо по его инициативе.</w:t>
      </w:r>
    </w:p>
    <w:p w14:paraId="489C4AA8" w14:textId="77777777" w:rsidR="009E1658" w:rsidRPr="009E1658" w:rsidRDefault="009E1658" w:rsidP="009E1658">
      <w:pPr>
        <w:snapToGrid w:val="0"/>
        <w:ind w:firstLine="709"/>
        <w:jc w:val="both"/>
        <w:rPr>
          <w:b/>
          <w:szCs w:val="20"/>
        </w:rPr>
      </w:pPr>
    </w:p>
    <w:p w14:paraId="2EE8FB01" w14:textId="77777777" w:rsidR="009E1658" w:rsidRPr="009E1658" w:rsidRDefault="009E1658" w:rsidP="009E1658">
      <w:pPr>
        <w:keepNext/>
        <w:snapToGrid w:val="0"/>
        <w:ind w:firstLine="709"/>
        <w:jc w:val="both"/>
        <w:rPr>
          <w:szCs w:val="20"/>
        </w:rPr>
      </w:pPr>
      <w:r w:rsidRPr="009E1658">
        <w:rPr>
          <w:b/>
          <w:szCs w:val="20"/>
        </w:rPr>
        <w:t>Статья 43</w:t>
      </w:r>
    </w:p>
    <w:p w14:paraId="3AF22563" w14:textId="77777777" w:rsidR="009E1658" w:rsidRPr="009E1658" w:rsidRDefault="009E1658" w:rsidP="009E1658">
      <w:pPr>
        <w:snapToGrid w:val="0"/>
        <w:ind w:firstLine="709"/>
        <w:jc w:val="both"/>
        <w:rPr>
          <w:szCs w:val="20"/>
        </w:rPr>
      </w:pPr>
      <w:r w:rsidRPr="009E1658">
        <w:rPr>
          <w:szCs w:val="20"/>
        </w:rPr>
        <w:t>Необходимым условием внесения проекта решения в Совет является выполнение требований статьи 24 настоящего Регламента.</w:t>
      </w:r>
    </w:p>
    <w:p w14:paraId="76912080" w14:textId="77777777" w:rsidR="009E1658" w:rsidRPr="009E1658" w:rsidRDefault="009E1658" w:rsidP="009E1658">
      <w:pPr>
        <w:snapToGrid w:val="0"/>
        <w:ind w:firstLine="709"/>
        <w:jc w:val="both"/>
        <w:rPr>
          <w:szCs w:val="20"/>
        </w:rPr>
      </w:pPr>
    </w:p>
    <w:p w14:paraId="3898D107" w14:textId="77777777" w:rsidR="009E1658" w:rsidRPr="009E1658" w:rsidRDefault="009E1658" w:rsidP="009E1658">
      <w:pPr>
        <w:snapToGrid w:val="0"/>
        <w:ind w:firstLine="709"/>
        <w:jc w:val="both"/>
        <w:rPr>
          <w:szCs w:val="20"/>
        </w:rPr>
      </w:pPr>
      <w:r w:rsidRPr="009E1658">
        <w:rPr>
          <w:b/>
          <w:szCs w:val="20"/>
        </w:rPr>
        <w:t>Статья 44</w:t>
      </w:r>
    </w:p>
    <w:p w14:paraId="5997BD34" w14:textId="77777777" w:rsidR="009E1658" w:rsidRPr="009E1658" w:rsidRDefault="009E1658" w:rsidP="009E1658">
      <w:pPr>
        <w:snapToGrid w:val="0"/>
        <w:ind w:firstLine="709"/>
        <w:jc w:val="both"/>
        <w:rPr>
          <w:szCs w:val="20"/>
        </w:rPr>
      </w:pPr>
      <w:r w:rsidRPr="009E1658">
        <w:rPr>
          <w:szCs w:val="20"/>
        </w:rPr>
        <w:t>Непосредственно в текст внесённого в Совет проекта решения Совета могут быть включены следующие положения:</w:t>
      </w:r>
    </w:p>
    <w:p w14:paraId="2D424E8E" w14:textId="77777777" w:rsidR="009E1658" w:rsidRPr="009E1658" w:rsidRDefault="009E1658" w:rsidP="009E1658">
      <w:pPr>
        <w:snapToGrid w:val="0"/>
        <w:ind w:firstLine="709"/>
        <w:jc w:val="both"/>
        <w:rPr>
          <w:szCs w:val="20"/>
        </w:rPr>
      </w:pPr>
      <w:r w:rsidRPr="009E1658">
        <w:rPr>
          <w:szCs w:val="20"/>
        </w:rPr>
        <w:t>1)</w:t>
      </w:r>
      <w:r w:rsidRPr="009E1658">
        <w:rPr>
          <w:szCs w:val="20"/>
        </w:rPr>
        <w:tab/>
        <w:t>о сроках и порядке вступления в силу решения Совета или отдельных его положений;</w:t>
      </w:r>
    </w:p>
    <w:p w14:paraId="63CC6F2E" w14:textId="77777777" w:rsidR="009E1658" w:rsidRPr="009E1658" w:rsidRDefault="009E1658" w:rsidP="009E1658">
      <w:pPr>
        <w:snapToGrid w:val="0"/>
        <w:ind w:firstLine="709"/>
        <w:jc w:val="both"/>
        <w:rPr>
          <w:szCs w:val="20"/>
        </w:rPr>
      </w:pPr>
      <w:r w:rsidRPr="009E1658">
        <w:rPr>
          <w:szCs w:val="20"/>
        </w:rPr>
        <w:t>2)</w:t>
      </w:r>
      <w:r w:rsidRPr="009E1658">
        <w:rPr>
          <w:szCs w:val="20"/>
        </w:rPr>
        <w:tab/>
        <w:t>об отмене, признании утратившими силу и о приостановлении действия ранее принятых решений Совета или отдельных их положений в связи с принятием данного решения Совета.</w:t>
      </w:r>
    </w:p>
    <w:p w14:paraId="34D2307F" w14:textId="77777777" w:rsidR="009E1658" w:rsidRPr="009E1658" w:rsidRDefault="009E1658" w:rsidP="009E1658">
      <w:pPr>
        <w:snapToGrid w:val="0"/>
        <w:ind w:firstLine="709"/>
        <w:jc w:val="both"/>
        <w:rPr>
          <w:szCs w:val="20"/>
        </w:rPr>
      </w:pPr>
    </w:p>
    <w:p w14:paraId="7E9B4A7B" w14:textId="77777777" w:rsidR="009E1658" w:rsidRPr="009E1658" w:rsidRDefault="009E1658" w:rsidP="009E1658">
      <w:pPr>
        <w:snapToGrid w:val="0"/>
        <w:ind w:firstLine="709"/>
        <w:jc w:val="center"/>
        <w:rPr>
          <w:b/>
          <w:caps/>
          <w:szCs w:val="20"/>
        </w:rPr>
      </w:pPr>
      <w:r w:rsidRPr="009E1658">
        <w:rPr>
          <w:b/>
          <w:caps/>
          <w:szCs w:val="20"/>
        </w:rPr>
        <w:t>Глава 9. Заседания СОВЕТА</w:t>
      </w:r>
    </w:p>
    <w:p w14:paraId="2685426D" w14:textId="77777777" w:rsidR="009E1658" w:rsidRPr="009E1658" w:rsidRDefault="009E1658" w:rsidP="009E1658">
      <w:pPr>
        <w:snapToGrid w:val="0"/>
        <w:ind w:firstLine="709"/>
        <w:rPr>
          <w:szCs w:val="20"/>
        </w:rPr>
      </w:pPr>
    </w:p>
    <w:p w14:paraId="61521F3F" w14:textId="77777777" w:rsidR="009E1658" w:rsidRPr="009E1658" w:rsidRDefault="009E1658" w:rsidP="009E1658">
      <w:pPr>
        <w:snapToGrid w:val="0"/>
        <w:ind w:firstLine="709"/>
        <w:jc w:val="both"/>
        <w:rPr>
          <w:b/>
          <w:szCs w:val="20"/>
        </w:rPr>
      </w:pPr>
      <w:r w:rsidRPr="009E1658">
        <w:rPr>
          <w:b/>
          <w:szCs w:val="20"/>
        </w:rPr>
        <w:t>Статья 45</w:t>
      </w:r>
    </w:p>
    <w:p w14:paraId="268590F3" w14:textId="77777777" w:rsidR="009E1658" w:rsidRPr="009E1658" w:rsidRDefault="009E1658" w:rsidP="009E1658">
      <w:pPr>
        <w:widowControl w:val="0"/>
        <w:suppressAutoHyphens/>
        <w:autoSpaceDE w:val="0"/>
        <w:ind w:firstLine="709"/>
        <w:jc w:val="both"/>
        <w:rPr>
          <w:b/>
          <w:lang w:eastAsia="zh-CN"/>
        </w:rPr>
      </w:pPr>
      <w:r w:rsidRPr="009E1658">
        <w:rPr>
          <w:lang w:eastAsia="zh-CN"/>
        </w:rPr>
        <w:t>1.</w:t>
      </w:r>
      <w:r w:rsidRPr="009E1658">
        <w:rPr>
          <w:lang w:eastAsia="zh-CN"/>
        </w:rPr>
        <w:tab/>
        <w:t>Совет собирается на первое заседание на десятый день со дня избрания Совета в правомочном составе. С момента начала первого правомочного заседания Совета нового созыва полномочия Совета прежнего созыва прекращаются.</w:t>
      </w:r>
    </w:p>
    <w:p w14:paraId="6D1684AE" w14:textId="77777777" w:rsidR="009E1658" w:rsidRPr="009E1658" w:rsidRDefault="009E1658" w:rsidP="009E1658">
      <w:pPr>
        <w:suppressAutoHyphens/>
        <w:autoSpaceDE w:val="0"/>
        <w:snapToGrid w:val="0"/>
        <w:ind w:firstLine="709"/>
        <w:jc w:val="both"/>
        <w:rPr>
          <w:rFonts w:ascii="Arial" w:hAnsi="Arial" w:cs="Arial"/>
          <w:szCs w:val="20"/>
          <w:lang w:eastAsia="zh-CN"/>
        </w:rPr>
      </w:pPr>
      <w:r w:rsidRPr="009E1658">
        <w:rPr>
          <w:lang w:eastAsia="zh-CN"/>
        </w:rPr>
        <w:lastRenderedPageBreak/>
        <w:t>2.</w:t>
      </w:r>
      <w:r w:rsidRPr="009E1658">
        <w:rPr>
          <w:lang w:eastAsia="zh-CN"/>
        </w:rPr>
        <w:tab/>
        <w:t>Совет правомочен начать свою работу, если число избранных депутатов составляет не менее двух третей от установленной численности депутатов.</w:t>
      </w:r>
    </w:p>
    <w:p w14:paraId="13ECEF37" w14:textId="77777777" w:rsidR="009E1658" w:rsidRPr="009E1658" w:rsidRDefault="009E1658" w:rsidP="009E1658">
      <w:pPr>
        <w:suppressAutoHyphens/>
        <w:snapToGrid w:val="0"/>
        <w:ind w:firstLine="709"/>
        <w:jc w:val="both"/>
        <w:rPr>
          <w:lang w:eastAsia="zh-CN"/>
        </w:rPr>
      </w:pPr>
      <w:r w:rsidRPr="009E1658">
        <w:rPr>
          <w:lang w:eastAsia="zh-CN"/>
        </w:rPr>
        <w:t>3.</w:t>
      </w:r>
      <w:r w:rsidRPr="009E1658">
        <w:rPr>
          <w:lang w:eastAsia="zh-CN"/>
        </w:rPr>
        <w:tab/>
        <w:t>Первое заседание Совета открывает старейший по возрасту депутат, который председательствует на нём до избрания председателя Совета.</w:t>
      </w:r>
    </w:p>
    <w:p w14:paraId="03A1C8F5" w14:textId="77777777" w:rsidR="009E1658" w:rsidRPr="009E1658" w:rsidRDefault="009E1658" w:rsidP="009E1658">
      <w:pPr>
        <w:suppressAutoHyphens/>
        <w:snapToGrid w:val="0"/>
        <w:ind w:firstLine="709"/>
        <w:jc w:val="both"/>
        <w:rPr>
          <w:lang w:eastAsia="zh-CN"/>
        </w:rPr>
      </w:pPr>
      <w:r w:rsidRPr="009E1658">
        <w:rPr>
          <w:lang w:eastAsia="zh-CN"/>
        </w:rPr>
        <w:t>4.</w:t>
      </w:r>
      <w:r w:rsidRPr="009E1658">
        <w:rPr>
          <w:lang w:eastAsia="zh-CN"/>
        </w:rPr>
        <w:tab/>
        <w:t>Председательствующий предоставляет слово председателю территориальной избирательной комиссии города Реутов, который информирует Совет об общих результатах выборов депутатов и вручает депутатам удостоверения.</w:t>
      </w:r>
    </w:p>
    <w:p w14:paraId="70A7066A" w14:textId="77777777" w:rsidR="009E1658" w:rsidRPr="009E1658" w:rsidRDefault="009E1658" w:rsidP="009E1658">
      <w:pPr>
        <w:widowControl w:val="0"/>
        <w:suppressAutoHyphens/>
        <w:autoSpaceDE w:val="0"/>
        <w:ind w:firstLine="709"/>
        <w:jc w:val="both"/>
        <w:rPr>
          <w:i/>
          <w:lang w:eastAsia="zh-CN"/>
        </w:rPr>
      </w:pPr>
      <w:r w:rsidRPr="009E1658">
        <w:rPr>
          <w:lang w:eastAsia="zh-CN"/>
        </w:rPr>
        <w:t>5.</w:t>
      </w:r>
      <w:r w:rsidRPr="009E1658">
        <w:rPr>
          <w:lang w:eastAsia="zh-CN"/>
        </w:rPr>
        <w:tab/>
        <w:t>На первом заседании Совета</w:t>
      </w:r>
      <w:r w:rsidRPr="009E1658">
        <w:rPr>
          <w:i/>
          <w:lang w:eastAsia="zh-CN"/>
        </w:rPr>
        <w:t xml:space="preserve"> </w:t>
      </w:r>
      <w:r w:rsidRPr="009E1658">
        <w:rPr>
          <w:lang w:eastAsia="zh-CN"/>
        </w:rPr>
        <w:t>избираются</w:t>
      </w:r>
      <w:r w:rsidRPr="009E1658">
        <w:rPr>
          <w:i/>
          <w:lang w:eastAsia="zh-CN"/>
        </w:rPr>
        <w:t xml:space="preserve"> </w:t>
      </w:r>
      <w:r w:rsidRPr="009E1658">
        <w:rPr>
          <w:lang w:eastAsia="zh-CN"/>
        </w:rPr>
        <w:t>председатель Совета, первый заместитель председателя Совета,</w:t>
      </w:r>
      <w:r w:rsidRPr="009E1658">
        <w:rPr>
          <w:i/>
          <w:lang w:eastAsia="zh-CN"/>
        </w:rPr>
        <w:t xml:space="preserve"> </w:t>
      </w:r>
      <w:r w:rsidRPr="009E1658">
        <w:rPr>
          <w:lang w:eastAsia="zh-CN"/>
        </w:rPr>
        <w:t>заместители</w:t>
      </w:r>
      <w:r w:rsidRPr="009E1658">
        <w:rPr>
          <w:b/>
          <w:lang w:eastAsia="zh-CN"/>
        </w:rPr>
        <w:t xml:space="preserve"> </w:t>
      </w:r>
      <w:r w:rsidRPr="009E1658">
        <w:rPr>
          <w:lang w:eastAsia="zh-CN"/>
        </w:rPr>
        <w:t>председателя Совета, председатели комитетов.</w:t>
      </w:r>
    </w:p>
    <w:p w14:paraId="52ADFF2D" w14:textId="77777777" w:rsidR="009E1658" w:rsidRPr="009E1658" w:rsidRDefault="009E1658" w:rsidP="009E1658">
      <w:pPr>
        <w:widowControl w:val="0"/>
        <w:suppressAutoHyphens/>
        <w:autoSpaceDE w:val="0"/>
        <w:ind w:firstLine="709"/>
        <w:jc w:val="both"/>
        <w:rPr>
          <w:b/>
          <w:i/>
          <w:lang w:eastAsia="zh-CN"/>
        </w:rPr>
      </w:pPr>
      <w:r w:rsidRPr="009E1658">
        <w:rPr>
          <w:lang w:eastAsia="zh-CN"/>
        </w:rPr>
        <w:t>6.</w:t>
      </w:r>
      <w:r w:rsidRPr="009E1658">
        <w:rPr>
          <w:lang w:eastAsia="zh-CN"/>
        </w:rPr>
        <w:tab/>
        <w:t>Порядок выборов председателя Совета, первого заместителя председателя Совета, заместителей председателя Совета, председателей комитетов определяется статьёй 9 настоящего Регламента.</w:t>
      </w:r>
    </w:p>
    <w:p w14:paraId="78234620" w14:textId="77777777" w:rsidR="009E1658" w:rsidRPr="009E1658" w:rsidRDefault="009E1658" w:rsidP="009E1658">
      <w:pPr>
        <w:snapToGrid w:val="0"/>
        <w:ind w:firstLine="709"/>
        <w:jc w:val="both"/>
        <w:rPr>
          <w:szCs w:val="20"/>
        </w:rPr>
      </w:pPr>
    </w:p>
    <w:p w14:paraId="7C461F39" w14:textId="77777777" w:rsidR="009E1658" w:rsidRPr="009E1658" w:rsidRDefault="009E1658" w:rsidP="009E1658">
      <w:pPr>
        <w:snapToGrid w:val="0"/>
        <w:ind w:firstLine="709"/>
        <w:jc w:val="both"/>
        <w:rPr>
          <w:b/>
          <w:szCs w:val="20"/>
        </w:rPr>
      </w:pPr>
      <w:r w:rsidRPr="009E1658">
        <w:rPr>
          <w:b/>
          <w:szCs w:val="20"/>
        </w:rPr>
        <w:t>Статья 46</w:t>
      </w:r>
    </w:p>
    <w:p w14:paraId="2928D99A" w14:textId="77777777" w:rsidR="009E1658" w:rsidRPr="009E1658" w:rsidRDefault="009E1658" w:rsidP="00642AA6">
      <w:pPr>
        <w:numPr>
          <w:ilvl w:val="0"/>
          <w:numId w:val="31"/>
        </w:numPr>
        <w:snapToGrid w:val="0"/>
        <w:ind w:left="0" w:firstLine="851"/>
        <w:jc w:val="both"/>
        <w:rPr>
          <w:lang w:eastAsia="zh-CN"/>
        </w:rPr>
      </w:pPr>
      <w:r w:rsidRPr="009E1658">
        <w:rPr>
          <w:lang w:eastAsia="zh-CN"/>
        </w:rPr>
        <w:t>Основной формой работы Совета являются его заседания, которые проводятся в соответствии с планом работы Совета на год, но не реже одного раза в три месяца.</w:t>
      </w:r>
    </w:p>
    <w:p w14:paraId="1F30A138" w14:textId="77777777" w:rsidR="009E1658" w:rsidRPr="009E1658" w:rsidRDefault="009E1658" w:rsidP="00642AA6">
      <w:pPr>
        <w:numPr>
          <w:ilvl w:val="0"/>
          <w:numId w:val="31"/>
        </w:numPr>
        <w:suppressAutoHyphens/>
        <w:snapToGrid w:val="0"/>
        <w:ind w:left="0" w:firstLine="851"/>
        <w:jc w:val="both"/>
        <w:rPr>
          <w:lang w:eastAsia="zh-CN"/>
        </w:rPr>
      </w:pPr>
      <w:r w:rsidRPr="009E1658">
        <w:rPr>
          <w:lang w:eastAsia="zh-CN"/>
        </w:rPr>
        <w:t>План работы Совета на год и его изменения утверждаются большинством голосов от присутствующих на заседании Совета депутатов.</w:t>
      </w:r>
    </w:p>
    <w:p w14:paraId="27A5A4A2" w14:textId="77777777" w:rsidR="009E1658" w:rsidRPr="009E1658" w:rsidRDefault="009E1658" w:rsidP="00642AA6">
      <w:pPr>
        <w:numPr>
          <w:ilvl w:val="0"/>
          <w:numId w:val="31"/>
        </w:numPr>
        <w:suppressAutoHyphens/>
        <w:ind w:left="0" w:firstLine="851"/>
        <w:jc w:val="both"/>
        <w:rPr>
          <w:sz w:val="20"/>
          <w:szCs w:val="20"/>
          <w:lang w:eastAsia="zh-CN"/>
        </w:rPr>
      </w:pPr>
      <w:r w:rsidRPr="009E1658">
        <w:rPr>
          <w:szCs w:val="20"/>
          <w:lang w:eastAsia="zh-CN"/>
        </w:rPr>
        <w:t>Заседания Совета проходят по средам.</w:t>
      </w:r>
    </w:p>
    <w:p w14:paraId="18A992AD" w14:textId="77777777" w:rsidR="009E1658" w:rsidRPr="009E1658" w:rsidRDefault="009E1658" w:rsidP="00642AA6">
      <w:pPr>
        <w:suppressAutoHyphens/>
        <w:ind w:firstLine="851"/>
        <w:jc w:val="both"/>
        <w:rPr>
          <w:szCs w:val="20"/>
          <w:lang w:eastAsia="zh-CN"/>
        </w:rPr>
      </w:pPr>
      <w:r w:rsidRPr="009E1658">
        <w:rPr>
          <w:szCs w:val="20"/>
          <w:lang w:eastAsia="zh-CN"/>
        </w:rPr>
        <w:t>Начало заседаний Совета - 11 часов.</w:t>
      </w:r>
    </w:p>
    <w:p w14:paraId="3C6CB6B0" w14:textId="77777777" w:rsidR="009E1658" w:rsidRPr="009E1658" w:rsidRDefault="009E1658" w:rsidP="00642AA6">
      <w:pPr>
        <w:numPr>
          <w:ilvl w:val="0"/>
          <w:numId w:val="31"/>
        </w:numPr>
        <w:suppressAutoHyphens/>
        <w:ind w:left="0" w:firstLine="851"/>
        <w:jc w:val="both"/>
        <w:rPr>
          <w:szCs w:val="20"/>
          <w:lang w:eastAsia="zh-CN"/>
        </w:rPr>
      </w:pPr>
      <w:r w:rsidRPr="009E1658">
        <w:rPr>
          <w:szCs w:val="20"/>
          <w:lang w:eastAsia="zh-CN"/>
        </w:rPr>
        <w:t>Заседание Совета, при необходимости, может проходить в иной день и в иное время.</w:t>
      </w:r>
    </w:p>
    <w:p w14:paraId="31A94E7D" w14:textId="77777777" w:rsidR="009E1658" w:rsidRPr="009E1658" w:rsidRDefault="009E1658" w:rsidP="00642AA6">
      <w:pPr>
        <w:numPr>
          <w:ilvl w:val="0"/>
          <w:numId w:val="31"/>
        </w:numPr>
        <w:suppressAutoHyphens/>
        <w:ind w:left="0" w:firstLine="851"/>
        <w:jc w:val="both"/>
        <w:rPr>
          <w:b/>
          <w:i/>
          <w:lang w:eastAsia="zh-CN"/>
        </w:rPr>
      </w:pPr>
      <w:r w:rsidRPr="009E1658">
        <w:rPr>
          <w:szCs w:val="20"/>
          <w:lang w:eastAsia="zh-CN"/>
        </w:rPr>
        <w:t>Председательствующий Совета вправе объявить перерыв в заседании Совета.</w:t>
      </w:r>
    </w:p>
    <w:p w14:paraId="4734CF00" w14:textId="77777777" w:rsidR="009E1658" w:rsidRPr="009E1658" w:rsidRDefault="009E1658" w:rsidP="009E1658">
      <w:pPr>
        <w:ind w:firstLine="709"/>
        <w:jc w:val="both"/>
      </w:pPr>
    </w:p>
    <w:p w14:paraId="4FF618AD" w14:textId="77777777" w:rsidR="009E1658" w:rsidRPr="009E1658" w:rsidRDefault="009E1658" w:rsidP="009E1658">
      <w:pPr>
        <w:snapToGrid w:val="0"/>
        <w:ind w:firstLine="709"/>
        <w:jc w:val="both"/>
        <w:rPr>
          <w:szCs w:val="20"/>
        </w:rPr>
      </w:pPr>
      <w:r w:rsidRPr="009E1658">
        <w:rPr>
          <w:b/>
          <w:szCs w:val="20"/>
        </w:rPr>
        <w:t>Статья 47</w:t>
      </w:r>
    </w:p>
    <w:p w14:paraId="2F1D9158" w14:textId="77777777" w:rsidR="009E1658" w:rsidRPr="009E1658" w:rsidRDefault="009E1658" w:rsidP="009E1658">
      <w:pPr>
        <w:ind w:firstLine="709"/>
        <w:jc w:val="both"/>
      </w:pPr>
      <w:r w:rsidRPr="009E1658">
        <w:t>По требованию не менее одной трети от числа избранных депутатов, фракции, депутатской группы, Контрольно-счётной палаты городского округа Реутов, Главы городского округа Реутов председатель Совета обязан созвать Совет в семидневный срок на заседание.</w:t>
      </w:r>
    </w:p>
    <w:p w14:paraId="1C5DB769" w14:textId="77777777" w:rsidR="009E1658" w:rsidRPr="009E1658" w:rsidRDefault="009E1658" w:rsidP="009E1658">
      <w:pPr>
        <w:snapToGrid w:val="0"/>
        <w:ind w:firstLine="709"/>
        <w:jc w:val="both"/>
        <w:rPr>
          <w:i/>
          <w:szCs w:val="20"/>
        </w:rPr>
      </w:pPr>
    </w:p>
    <w:p w14:paraId="5251F3D6" w14:textId="77777777" w:rsidR="009E1658" w:rsidRPr="009E1658" w:rsidRDefault="009E1658" w:rsidP="009E1658">
      <w:pPr>
        <w:snapToGrid w:val="0"/>
        <w:ind w:firstLine="709"/>
        <w:jc w:val="both"/>
        <w:rPr>
          <w:szCs w:val="20"/>
        </w:rPr>
      </w:pPr>
      <w:r w:rsidRPr="009E1658">
        <w:rPr>
          <w:b/>
          <w:szCs w:val="20"/>
        </w:rPr>
        <w:t>Статья 48</w:t>
      </w:r>
    </w:p>
    <w:p w14:paraId="2D043787" w14:textId="77777777" w:rsidR="009E1658" w:rsidRPr="009E1658" w:rsidRDefault="009E1658" w:rsidP="009E1658">
      <w:pPr>
        <w:suppressAutoHyphens/>
        <w:ind w:firstLine="709"/>
        <w:jc w:val="both"/>
        <w:rPr>
          <w:sz w:val="20"/>
          <w:szCs w:val="20"/>
          <w:lang w:eastAsia="zh-CN"/>
        </w:rPr>
      </w:pPr>
      <w:r w:rsidRPr="009E1658">
        <w:rPr>
          <w:szCs w:val="20"/>
          <w:lang w:eastAsia="zh-CN"/>
        </w:rPr>
        <w:t>1.</w:t>
      </w:r>
      <w:r w:rsidRPr="009E1658">
        <w:rPr>
          <w:szCs w:val="20"/>
          <w:lang w:eastAsia="zh-CN"/>
        </w:rPr>
        <w:tab/>
        <w:t>Заседания Совета, как правило, являются открытыми.</w:t>
      </w:r>
    </w:p>
    <w:p w14:paraId="15D30745" w14:textId="77777777" w:rsidR="009E1658" w:rsidRPr="009E1658" w:rsidRDefault="009E1658" w:rsidP="009E1658">
      <w:pPr>
        <w:suppressAutoHyphens/>
        <w:autoSpaceDE w:val="0"/>
        <w:ind w:firstLine="709"/>
        <w:jc w:val="both"/>
        <w:rPr>
          <w:lang w:eastAsia="zh-CN"/>
        </w:rPr>
      </w:pPr>
      <w:r w:rsidRPr="009E1658">
        <w:rPr>
          <w:lang w:eastAsia="zh-CN"/>
        </w:rPr>
        <w:t>2.</w:t>
      </w:r>
      <w:r w:rsidRPr="009E1658">
        <w:rPr>
          <w:lang w:eastAsia="zh-CN"/>
        </w:rPr>
        <w:tab/>
        <w:t xml:space="preserve">Фото-, киносъемка, аудио- и видеозапись открытого заседания представителями </w:t>
      </w:r>
      <w:r w:rsidRPr="009E1658">
        <w:t>СМИ</w:t>
      </w:r>
      <w:r w:rsidRPr="009E1658">
        <w:rPr>
          <w:lang w:eastAsia="zh-CN"/>
        </w:rPr>
        <w:t xml:space="preserve"> не требуют разрешения.</w:t>
      </w:r>
    </w:p>
    <w:p w14:paraId="5BCA91A5" w14:textId="77777777" w:rsidR="009E1658" w:rsidRPr="009E1658" w:rsidRDefault="009E1658" w:rsidP="009E1658">
      <w:pPr>
        <w:suppressAutoHyphens/>
        <w:autoSpaceDE w:val="0"/>
        <w:ind w:firstLine="709"/>
        <w:jc w:val="both"/>
        <w:rPr>
          <w:lang w:eastAsia="zh-CN"/>
        </w:rPr>
      </w:pPr>
      <w:r w:rsidRPr="009E1658">
        <w:rPr>
          <w:lang w:eastAsia="zh-CN"/>
        </w:rPr>
        <w:t xml:space="preserve">Открытые заседания Совета могут транслироваться по радио, телевидению, </w:t>
      </w:r>
      <w:r w:rsidRPr="009E1658">
        <w:t>в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Pr="009E1658">
        <w:rPr>
          <w:lang w:eastAsia="zh-CN"/>
        </w:rPr>
        <w:t>.</w:t>
      </w:r>
    </w:p>
    <w:p w14:paraId="05424DE6" w14:textId="77777777" w:rsidR="009E1658" w:rsidRPr="009E1658" w:rsidRDefault="009E1658" w:rsidP="009E1658">
      <w:pPr>
        <w:suppressAutoHyphens/>
        <w:autoSpaceDE w:val="0"/>
        <w:ind w:firstLine="709"/>
        <w:jc w:val="both"/>
        <w:rPr>
          <w:lang w:eastAsia="zh-CN"/>
        </w:rPr>
      </w:pPr>
      <w:r w:rsidRPr="009E1658">
        <w:rPr>
          <w:lang w:eastAsia="zh-CN"/>
        </w:rPr>
        <w:t xml:space="preserve">Представители </w:t>
      </w:r>
      <w:r w:rsidRPr="009E1658">
        <w:t>СМИ</w:t>
      </w:r>
      <w:r w:rsidRPr="009E1658">
        <w:rPr>
          <w:lang w:eastAsia="zh-CN"/>
        </w:rPr>
        <w:t xml:space="preserve"> могут присутствовать на открытых заседаниях Совета при условии их аккредитации в Совете.</w:t>
      </w:r>
    </w:p>
    <w:p w14:paraId="5BB313B2" w14:textId="77777777" w:rsidR="009E1658" w:rsidRPr="009E1658" w:rsidRDefault="009E1658" w:rsidP="009E1658">
      <w:pPr>
        <w:suppressAutoHyphens/>
        <w:autoSpaceDE w:val="0"/>
        <w:ind w:firstLine="709"/>
        <w:jc w:val="both"/>
        <w:rPr>
          <w:lang w:eastAsia="zh-CN"/>
        </w:rPr>
      </w:pPr>
      <w:r w:rsidRPr="009E1658">
        <w:rPr>
          <w:lang w:eastAsia="zh-CN"/>
        </w:rPr>
        <w:t>3.</w:t>
      </w:r>
      <w:r w:rsidRPr="009E1658">
        <w:rPr>
          <w:lang w:eastAsia="zh-CN"/>
        </w:rPr>
        <w:tab/>
        <w:t xml:space="preserve">Информационные сообщения о заседаниях Совета публикуются в СМИ, </w:t>
      </w:r>
      <w:r w:rsidRPr="009E1658">
        <w:t>в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Pr="009E1658">
        <w:rPr>
          <w:lang w:eastAsia="zh-CN"/>
        </w:rPr>
        <w:t>.</w:t>
      </w:r>
    </w:p>
    <w:p w14:paraId="000774C6" w14:textId="77777777" w:rsidR="009E1658" w:rsidRPr="009E1658" w:rsidRDefault="009E1658" w:rsidP="009E1658">
      <w:pPr>
        <w:suppressAutoHyphens/>
        <w:ind w:firstLine="709"/>
        <w:jc w:val="both"/>
        <w:rPr>
          <w:b/>
          <w:szCs w:val="20"/>
          <w:lang w:eastAsia="zh-CN"/>
        </w:rPr>
      </w:pPr>
      <w:r w:rsidRPr="009E1658">
        <w:rPr>
          <w:szCs w:val="20"/>
          <w:lang w:eastAsia="zh-CN"/>
        </w:rPr>
        <w:t>4.</w:t>
      </w:r>
      <w:r w:rsidRPr="009E1658">
        <w:rPr>
          <w:szCs w:val="20"/>
          <w:lang w:eastAsia="zh-CN"/>
        </w:rPr>
        <w:tab/>
        <w:t xml:space="preserve">На заседания Совета могут быть приглашены представители государственных органов, органов местного самоуправления, предприятий, организаций, общественных объединений, научных учреждений, эксперты и другие специалисты для участия в обсуждении и (или) предоставления необходимых сведений и заключений по рассматриваемым Советом вопросам. </w:t>
      </w:r>
    </w:p>
    <w:p w14:paraId="391792FE" w14:textId="77777777" w:rsidR="009E1658" w:rsidRPr="009E1658" w:rsidRDefault="009E1658" w:rsidP="009E1658">
      <w:pPr>
        <w:suppressAutoHyphens/>
        <w:autoSpaceDE w:val="0"/>
        <w:snapToGrid w:val="0"/>
        <w:ind w:firstLine="709"/>
        <w:jc w:val="both"/>
        <w:rPr>
          <w:lang w:eastAsia="zh-CN"/>
        </w:rPr>
      </w:pPr>
      <w:r w:rsidRPr="009E1658">
        <w:rPr>
          <w:lang w:eastAsia="zh-CN"/>
        </w:rPr>
        <w:t>5.</w:t>
      </w:r>
      <w:r w:rsidRPr="009E1658">
        <w:rPr>
          <w:lang w:eastAsia="zh-CN"/>
        </w:rPr>
        <w:tab/>
      </w:r>
      <w:r w:rsidRPr="009E1658">
        <w:t xml:space="preserve">Глава городского округа Реутов, заместители Главы городского округа Реутов, председатель Контрольно-счётной палаты городского округа Реутов, председатель территориальной избирательной комиссии города Реутова, председатель Общественной палаты городского округа Реутов, прокурор города Реутова, председатель </w:t>
      </w:r>
      <w:proofErr w:type="spellStart"/>
      <w:r w:rsidRPr="009E1658">
        <w:t>Реутовского</w:t>
      </w:r>
      <w:proofErr w:type="spellEnd"/>
      <w:r w:rsidRPr="009E1658">
        <w:t xml:space="preserve"> городского суда и (или) уполномоченные ими лица вправе присутствовать и принимать участие в заседаниях Совета с правом совещательного голоса</w:t>
      </w:r>
      <w:r w:rsidRPr="009E1658">
        <w:rPr>
          <w:lang w:eastAsia="zh-CN"/>
        </w:rPr>
        <w:t>.</w:t>
      </w:r>
    </w:p>
    <w:p w14:paraId="586EE38E" w14:textId="77777777" w:rsidR="009E1658" w:rsidRPr="009E1658" w:rsidRDefault="009E1658" w:rsidP="009E1658">
      <w:pPr>
        <w:suppressAutoHyphens/>
        <w:autoSpaceDE w:val="0"/>
        <w:ind w:firstLine="709"/>
        <w:jc w:val="both"/>
        <w:rPr>
          <w:lang w:eastAsia="zh-CN"/>
        </w:rPr>
      </w:pPr>
      <w:r w:rsidRPr="009E1658">
        <w:rPr>
          <w:iCs/>
          <w:lang w:eastAsia="zh-CN"/>
        </w:rPr>
        <w:lastRenderedPageBreak/>
        <w:t>6.</w:t>
      </w:r>
      <w:r w:rsidRPr="009E1658">
        <w:rPr>
          <w:iCs/>
          <w:lang w:eastAsia="zh-CN"/>
        </w:rPr>
        <w:tab/>
        <w:t>Лица, не являющиеся депутатами и не обладающие правом совещательного голоса, не имеют права вмешиваться в ход заседания Совета, обязаны воздерживаться от проявления одобрения или неодобрения, соблюдать порядок и подчиняться распоряжениям председателя Совета. Нарушители обязаны покинуть зал заседаний по требованию председателя Совета.</w:t>
      </w:r>
    </w:p>
    <w:p w14:paraId="311C986D" w14:textId="77777777" w:rsidR="009E1658" w:rsidRPr="009E1658" w:rsidRDefault="009E1658" w:rsidP="009E1658">
      <w:pPr>
        <w:suppressAutoHyphens/>
        <w:autoSpaceDE w:val="0"/>
        <w:ind w:firstLine="709"/>
        <w:jc w:val="both"/>
        <w:rPr>
          <w:bCs/>
          <w:lang w:eastAsia="zh-CN"/>
        </w:rPr>
      </w:pPr>
      <w:r w:rsidRPr="009E1658">
        <w:rPr>
          <w:lang w:eastAsia="zh-CN"/>
        </w:rPr>
        <w:t>7.</w:t>
      </w:r>
      <w:r w:rsidRPr="009E1658">
        <w:rPr>
          <w:lang w:eastAsia="zh-CN"/>
        </w:rPr>
        <w:tab/>
        <w:t xml:space="preserve">Выступающий в Совете не вправе нарушать правила этики - употреблять в своей речи грубые, оскорбительные выражения, наносящие вред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w:t>
      </w:r>
      <w:r w:rsidRPr="009E1658">
        <w:rPr>
          <w:bCs/>
          <w:lang w:eastAsia="zh-CN"/>
        </w:rPr>
        <w:t xml:space="preserve">председательствующий </w:t>
      </w:r>
      <w:r w:rsidRPr="009E1658">
        <w:rPr>
          <w:lang w:eastAsia="zh-CN"/>
        </w:rPr>
        <w:t>предупреждает выступающего, а в случае повторного нарушения лишает его права выступления в течение всего дня заседания.</w:t>
      </w:r>
    </w:p>
    <w:p w14:paraId="31105F45" w14:textId="77777777" w:rsidR="009E1658" w:rsidRPr="009E1658" w:rsidRDefault="009E1658" w:rsidP="009E1658">
      <w:pPr>
        <w:suppressAutoHyphens/>
        <w:ind w:firstLine="709"/>
        <w:jc w:val="both"/>
        <w:rPr>
          <w:lang w:eastAsia="zh-CN"/>
        </w:rPr>
      </w:pPr>
    </w:p>
    <w:p w14:paraId="5C23B374" w14:textId="77777777" w:rsidR="009E1658" w:rsidRPr="009E1658" w:rsidRDefault="009E1658" w:rsidP="009E1658">
      <w:pPr>
        <w:suppressAutoHyphens/>
        <w:ind w:firstLine="709"/>
        <w:jc w:val="both"/>
        <w:rPr>
          <w:b/>
          <w:lang w:eastAsia="zh-CN"/>
        </w:rPr>
      </w:pPr>
      <w:r w:rsidRPr="009E1658">
        <w:rPr>
          <w:b/>
          <w:lang w:eastAsia="zh-CN"/>
        </w:rPr>
        <w:t>Статья 49</w:t>
      </w:r>
    </w:p>
    <w:p w14:paraId="60A85DBA" w14:textId="77777777" w:rsidR="009E1658" w:rsidRPr="009E1658" w:rsidRDefault="009E1658" w:rsidP="00642AA6">
      <w:pPr>
        <w:numPr>
          <w:ilvl w:val="0"/>
          <w:numId w:val="32"/>
        </w:numPr>
        <w:tabs>
          <w:tab w:val="num" w:pos="-13286"/>
        </w:tabs>
        <w:suppressAutoHyphens/>
        <w:ind w:left="0" w:firstLine="709"/>
        <w:contextualSpacing/>
        <w:jc w:val="both"/>
        <w:rPr>
          <w:lang w:eastAsia="zh-CN"/>
        </w:rPr>
      </w:pPr>
      <w:r w:rsidRPr="009E1658">
        <w:rPr>
          <w:lang w:eastAsia="zh-CN"/>
        </w:rPr>
        <w:t>В целях организации доступа к информации о своей деятельности Совет обеспечивает возможность присутствия граждан, представителей организаций и общественных объединений на открытых заседаниях Совета.</w:t>
      </w:r>
    </w:p>
    <w:p w14:paraId="36209AB0" w14:textId="77777777" w:rsidR="009E1658" w:rsidRPr="009E1658" w:rsidRDefault="009E1658" w:rsidP="00642AA6">
      <w:pPr>
        <w:numPr>
          <w:ilvl w:val="0"/>
          <w:numId w:val="32"/>
        </w:numPr>
        <w:tabs>
          <w:tab w:val="num" w:pos="-13286"/>
        </w:tabs>
        <w:suppressAutoHyphens/>
        <w:ind w:left="0" w:firstLine="709"/>
        <w:contextualSpacing/>
        <w:jc w:val="both"/>
        <w:rPr>
          <w:lang w:eastAsia="zh-CN"/>
        </w:rPr>
      </w:pPr>
      <w:r w:rsidRPr="009E1658">
        <w:rPr>
          <w:lang w:eastAsia="zh-CN"/>
        </w:rPr>
        <w:t xml:space="preserve">Присутствие на заседаниях Совета граждан осуществляется на основании письменного заявления с указанием фамилии, имени, отчества, адреса места жительства, контактных телефонов. </w:t>
      </w:r>
    </w:p>
    <w:p w14:paraId="1BDB1DEB" w14:textId="77777777" w:rsidR="009E1658" w:rsidRPr="009E1658" w:rsidRDefault="009E1658" w:rsidP="00642AA6">
      <w:pPr>
        <w:numPr>
          <w:ilvl w:val="0"/>
          <w:numId w:val="32"/>
        </w:numPr>
        <w:tabs>
          <w:tab w:val="num" w:pos="-13286"/>
        </w:tabs>
        <w:suppressAutoHyphens/>
        <w:ind w:left="0" w:firstLine="709"/>
        <w:contextualSpacing/>
        <w:jc w:val="both"/>
        <w:rPr>
          <w:lang w:eastAsia="zh-CN"/>
        </w:rPr>
      </w:pPr>
      <w:r w:rsidRPr="009E1658">
        <w:rPr>
          <w:lang w:eastAsia="zh-CN"/>
        </w:rPr>
        <w:t>Присутствие на заседаниях Совета представителей организаций и общественных объединений осуществляется на основании письменных заявлений их руководителей с указанием фамилии, имени, отчества, занимаемой должности представителя, его контактных телефонов.</w:t>
      </w:r>
    </w:p>
    <w:p w14:paraId="40177AE4" w14:textId="77777777" w:rsidR="009E1658" w:rsidRPr="009E1658" w:rsidRDefault="009E1658" w:rsidP="00642AA6">
      <w:pPr>
        <w:suppressAutoHyphens/>
        <w:ind w:firstLine="709"/>
        <w:jc w:val="both"/>
        <w:rPr>
          <w:lang w:eastAsia="zh-CN"/>
        </w:rPr>
      </w:pPr>
      <w:r w:rsidRPr="009E1658">
        <w:rPr>
          <w:lang w:eastAsia="zh-CN"/>
        </w:rPr>
        <w:t>Количество представителей организации или общественного объединения, присутствующих на заседании Совета, согласовывается с аппаратом Совета.</w:t>
      </w:r>
    </w:p>
    <w:p w14:paraId="5FD25158" w14:textId="77777777" w:rsidR="009E1658" w:rsidRPr="009E1658" w:rsidRDefault="009E1658" w:rsidP="00642AA6">
      <w:pPr>
        <w:numPr>
          <w:ilvl w:val="0"/>
          <w:numId w:val="32"/>
        </w:numPr>
        <w:tabs>
          <w:tab w:val="num" w:pos="-13286"/>
        </w:tabs>
        <w:suppressAutoHyphens/>
        <w:ind w:left="0" w:firstLine="709"/>
        <w:contextualSpacing/>
        <w:jc w:val="both"/>
        <w:rPr>
          <w:lang w:eastAsia="zh-CN"/>
        </w:rPr>
      </w:pPr>
      <w:r w:rsidRPr="009E1658">
        <w:rPr>
          <w:lang w:eastAsia="zh-CN"/>
        </w:rPr>
        <w:t>Письменные заявления о намерении присутствовать на заседании Совета направляются на имя председателя Совета не позднее, чем за два дня до заседания Совета.</w:t>
      </w:r>
    </w:p>
    <w:p w14:paraId="228798FA" w14:textId="77777777" w:rsidR="009E1658" w:rsidRPr="009E1658" w:rsidRDefault="009E1658" w:rsidP="00642AA6">
      <w:pPr>
        <w:numPr>
          <w:ilvl w:val="0"/>
          <w:numId w:val="32"/>
        </w:numPr>
        <w:tabs>
          <w:tab w:val="num" w:pos="-13144"/>
        </w:tabs>
        <w:suppressAutoHyphens/>
        <w:ind w:left="0" w:firstLine="709"/>
        <w:contextualSpacing/>
        <w:jc w:val="both"/>
        <w:rPr>
          <w:lang w:eastAsia="zh-CN"/>
        </w:rPr>
      </w:pPr>
      <w:r w:rsidRPr="009E1658">
        <w:rPr>
          <w:lang w:eastAsia="zh-CN"/>
        </w:rPr>
        <w:t>Список граждан, представителей организаций и общественных объединений, приглашаемых на заседание Совета, утверждается председателем Совета.</w:t>
      </w:r>
    </w:p>
    <w:p w14:paraId="470479E6" w14:textId="77777777" w:rsidR="009E1658" w:rsidRPr="009E1658" w:rsidRDefault="009E1658" w:rsidP="00642AA6">
      <w:pPr>
        <w:numPr>
          <w:ilvl w:val="0"/>
          <w:numId w:val="32"/>
        </w:numPr>
        <w:tabs>
          <w:tab w:val="num" w:pos="-13286"/>
        </w:tabs>
        <w:suppressAutoHyphens/>
        <w:ind w:left="0" w:firstLine="709"/>
        <w:contextualSpacing/>
        <w:jc w:val="both"/>
        <w:rPr>
          <w:b/>
          <w:i/>
          <w:lang w:eastAsia="zh-CN"/>
        </w:rPr>
      </w:pPr>
      <w:r w:rsidRPr="009E1658">
        <w:rPr>
          <w:lang w:eastAsia="zh-CN"/>
        </w:rPr>
        <w:t>Проход в здание, где происходит заседание Совета, осуществляется в соответствии с установленным пропускным режимом в день заседания Совета. В зал заседания Совета допускаются лица согласно утверждённому списку при предъявлении документов, удостоверяющих их личность.</w:t>
      </w:r>
    </w:p>
    <w:p w14:paraId="11C5468C" w14:textId="77777777" w:rsidR="009E1658" w:rsidRPr="009E1658" w:rsidRDefault="009E1658" w:rsidP="00642AA6">
      <w:pPr>
        <w:numPr>
          <w:ilvl w:val="0"/>
          <w:numId w:val="32"/>
        </w:numPr>
        <w:suppressAutoHyphens/>
        <w:ind w:left="0" w:firstLine="709"/>
        <w:contextualSpacing/>
        <w:jc w:val="both"/>
        <w:rPr>
          <w:lang w:eastAsia="zh-CN"/>
        </w:rPr>
      </w:pPr>
      <w:r w:rsidRPr="009E1658">
        <w:rPr>
          <w:lang w:eastAsia="zh-CN"/>
        </w:rPr>
        <w:t>Граждане, представители организаций и общественных объединений, присутствующие на заседании Совета, обязаны соблюдать порядок, установленный настоящим Регламентом.</w:t>
      </w:r>
    </w:p>
    <w:p w14:paraId="5830221A" w14:textId="77777777" w:rsidR="009E1658" w:rsidRPr="009E1658" w:rsidRDefault="009E1658" w:rsidP="00642AA6">
      <w:pPr>
        <w:numPr>
          <w:ilvl w:val="0"/>
          <w:numId w:val="32"/>
        </w:numPr>
        <w:tabs>
          <w:tab w:val="num" w:pos="-13286"/>
        </w:tabs>
        <w:suppressAutoHyphens/>
        <w:ind w:left="0" w:firstLine="709"/>
        <w:contextualSpacing/>
        <w:jc w:val="both"/>
        <w:rPr>
          <w:b/>
          <w:lang w:eastAsia="zh-CN"/>
        </w:rPr>
      </w:pPr>
      <w:r w:rsidRPr="009E1658">
        <w:rPr>
          <w:lang w:eastAsia="zh-CN"/>
        </w:rPr>
        <w:t>Организация решения вопросов, связанных с присутствием граждан, представителей организаций и общественных объединений на заседании Совета, осуществляется аппаратом Совета.</w:t>
      </w:r>
    </w:p>
    <w:p w14:paraId="499936F5" w14:textId="77777777" w:rsidR="009E1658" w:rsidRPr="009E1658" w:rsidRDefault="009E1658" w:rsidP="009E1658">
      <w:pPr>
        <w:snapToGrid w:val="0"/>
        <w:ind w:firstLine="709"/>
        <w:jc w:val="both"/>
        <w:rPr>
          <w:b/>
          <w:szCs w:val="20"/>
        </w:rPr>
      </w:pPr>
    </w:p>
    <w:p w14:paraId="15DE23FB" w14:textId="77777777" w:rsidR="009E1658" w:rsidRPr="009E1658" w:rsidRDefault="009E1658" w:rsidP="009E1658">
      <w:pPr>
        <w:suppressAutoHyphens/>
        <w:ind w:firstLine="709"/>
        <w:jc w:val="both"/>
        <w:rPr>
          <w:b/>
          <w:szCs w:val="20"/>
          <w:lang w:eastAsia="zh-CN"/>
        </w:rPr>
      </w:pPr>
    </w:p>
    <w:p w14:paraId="061718E6" w14:textId="77777777" w:rsidR="009E1658" w:rsidRPr="009E1658" w:rsidRDefault="009E1658" w:rsidP="009E1658">
      <w:pPr>
        <w:suppressAutoHyphens/>
        <w:ind w:firstLine="709"/>
        <w:jc w:val="both"/>
        <w:rPr>
          <w:b/>
          <w:sz w:val="20"/>
          <w:szCs w:val="20"/>
          <w:lang w:eastAsia="zh-CN"/>
        </w:rPr>
      </w:pPr>
      <w:r w:rsidRPr="009E1658">
        <w:rPr>
          <w:b/>
          <w:szCs w:val="20"/>
          <w:lang w:eastAsia="zh-CN"/>
        </w:rPr>
        <w:t xml:space="preserve">Статья 50 </w:t>
      </w:r>
    </w:p>
    <w:p w14:paraId="3F22D252" w14:textId="77777777" w:rsidR="009E1658" w:rsidRPr="009E1658" w:rsidRDefault="009E1658" w:rsidP="009E1658">
      <w:pPr>
        <w:suppressAutoHyphens/>
        <w:autoSpaceDE w:val="0"/>
        <w:ind w:firstLine="709"/>
        <w:jc w:val="both"/>
        <w:rPr>
          <w:lang w:eastAsia="zh-CN"/>
        </w:rPr>
      </w:pPr>
      <w:bookmarkStart w:id="1" w:name="Par01"/>
      <w:bookmarkEnd w:id="1"/>
      <w:r w:rsidRPr="009E1658">
        <w:rPr>
          <w:lang w:eastAsia="zh-CN"/>
        </w:rPr>
        <w:t>1.</w:t>
      </w:r>
      <w:r w:rsidRPr="009E1658">
        <w:rPr>
          <w:lang w:eastAsia="zh-CN"/>
        </w:rPr>
        <w:tab/>
        <w:t>В начале заседания Совет может принять решение о закрытом режиме проведения всего заседания Совета или его части. Такое решение принимается большинством голосов депутатов, присутствующих на заседании Совета.</w:t>
      </w:r>
    </w:p>
    <w:p w14:paraId="35EB786B" w14:textId="77777777" w:rsidR="009E1658" w:rsidRPr="009E1658" w:rsidRDefault="009E1658" w:rsidP="009E1658">
      <w:pPr>
        <w:suppressAutoHyphens/>
        <w:autoSpaceDE w:val="0"/>
        <w:ind w:firstLine="709"/>
        <w:jc w:val="both"/>
        <w:rPr>
          <w:lang w:eastAsia="zh-CN"/>
        </w:rPr>
      </w:pPr>
      <w:bookmarkStart w:id="2" w:name="Par11"/>
      <w:bookmarkEnd w:id="2"/>
      <w:r w:rsidRPr="009E1658">
        <w:rPr>
          <w:lang w:eastAsia="zh-CN"/>
        </w:rPr>
        <w:t>2.</w:t>
      </w:r>
      <w:r w:rsidRPr="009E1658">
        <w:rPr>
          <w:lang w:eastAsia="zh-CN"/>
        </w:rPr>
        <w:tab/>
        <w:t xml:space="preserve">Предложение о проведении закрытого заседания Совета может быть внесено председателем Совета, Главой </w:t>
      </w:r>
      <w:r w:rsidRPr="009E1658">
        <w:t>городского округа Реутов</w:t>
      </w:r>
      <w:r w:rsidRPr="009E1658">
        <w:rPr>
          <w:lang w:eastAsia="zh-CN"/>
        </w:rPr>
        <w:t>, комитетами, фракциями, депутатскими группами, прокурором города Реутова или не менее чем тремя депутатами. Решение о проведении закрытого заседания принимается большинством голосов от присутствующих депутатов на заседании Совета.</w:t>
      </w:r>
    </w:p>
    <w:p w14:paraId="2577788A" w14:textId="77777777" w:rsidR="009E1658" w:rsidRPr="009E1658" w:rsidRDefault="009E1658" w:rsidP="009E1658">
      <w:pPr>
        <w:suppressAutoHyphens/>
        <w:autoSpaceDE w:val="0"/>
        <w:ind w:firstLine="709"/>
        <w:jc w:val="both"/>
        <w:rPr>
          <w:lang w:eastAsia="zh-CN"/>
        </w:rPr>
      </w:pPr>
      <w:r w:rsidRPr="009E1658">
        <w:rPr>
          <w:lang w:eastAsia="zh-CN"/>
        </w:rPr>
        <w:t>3.</w:t>
      </w:r>
      <w:r w:rsidRPr="009E1658">
        <w:rPr>
          <w:lang w:eastAsia="zh-CN"/>
        </w:rPr>
        <w:tab/>
        <w:t xml:space="preserve">Лица, не являющиеся депутатами и не относящиеся к лицам, указанным в </w:t>
      </w:r>
      <w:hyperlink r:id="rId9" w:anchor="Par1" w:history="1">
        <w:r w:rsidRPr="009E1658">
          <w:rPr>
            <w:color w:val="0000FF"/>
            <w:u w:val="single"/>
            <w:lang w:eastAsia="zh-CN"/>
          </w:rPr>
          <w:t>пункте 2</w:t>
        </w:r>
      </w:hyperlink>
      <w:r w:rsidRPr="009E1658">
        <w:rPr>
          <w:lang w:eastAsia="zh-CN"/>
        </w:rPr>
        <w:t xml:space="preserve"> настоящей статьи, могут присутствовать на закрытом заседании только по решению Совета.</w:t>
      </w:r>
    </w:p>
    <w:p w14:paraId="73580D89" w14:textId="77777777" w:rsidR="009E1658" w:rsidRPr="009E1658" w:rsidRDefault="009E1658" w:rsidP="009E1658">
      <w:pPr>
        <w:suppressAutoHyphens/>
        <w:autoSpaceDE w:val="0"/>
        <w:ind w:firstLine="709"/>
        <w:jc w:val="both"/>
        <w:rPr>
          <w:lang w:eastAsia="zh-CN"/>
        </w:rPr>
      </w:pPr>
      <w:r w:rsidRPr="009E1658">
        <w:rPr>
          <w:lang w:eastAsia="zh-CN"/>
        </w:rPr>
        <w:t xml:space="preserve">Представители </w:t>
      </w:r>
      <w:r w:rsidRPr="009E1658">
        <w:t>СМИ</w:t>
      </w:r>
      <w:r w:rsidRPr="009E1658">
        <w:rPr>
          <w:lang w:eastAsia="zh-CN"/>
        </w:rPr>
        <w:t xml:space="preserve"> на закрытое заседание Совета не допускаются.</w:t>
      </w:r>
    </w:p>
    <w:p w14:paraId="140C44F2" w14:textId="77777777" w:rsidR="009E1658" w:rsidRPr="009E1658" w:rsidRDefault="009E1658" w:rsidP="009E1658">
      <w:pPr>
        <w:snapToGrid w:val="0"/>
        <w:ind w:firstLine="709"/>
        <w:jc w:val="both"/>
        <w:rPr>
          <w:lang w:eastAsia="zh-CN"/>
        </w:rPr>
      </w:pPr>
      <w:r w:rsidRPr="009E1658">
        <w:rPr>
          <w:lang w:eastAsia="zh-CN"/>
        </w:rPr>
        <w:lastRenderedPageBreak/>
        <w:t>4.</w:t>
      </w:r>
      <w:r w:rsidRPr="009E1658">
        <w:rPr>
          <w:lang w:eastAsia="zh-CN"/>
        </w:rPr>
        <w:tab/>
        <w:t>Лицам, присутствующим на закрытом заседании Совета, запрещается иметь и использовать в ходе закрытого заседания Совета фото-, кино- и видеотехнику, средства звукозаписи и обработки информации. Средства телефонной и радиосвязи должны быть выключены.</w:t>
      </w:r>
    </w:p>
    <w:p w14:paraId="35BDBB47" w14:textId="77777777" w:rsidR="009E1658" w:rsidRPr="009E1658" w:rsidRDefault="009E1658" w:rsidP="009E1658">
      <w:pPr>
        <w:snapToGrid w:val="0"/>
        <w:ind w:firstLine="709"/>
        <w:jc w:val="both"/>
        <w:rPr>
          <w:szCs w:val="20"/>
        </w:rPr>
      </w:pPr>
    </w:p>
    <w:p w14:paraId="4AC65195" w14:textId="77777777" w:rsidR="009E1658" w:rsidRPr="009E1658" w:rsidRDefault="009E1658" w:rsidP="009E1658">
      <w:pPr>
        <w:snapToGrid w:val="0"/>
        <w:ind w:firstLine="709"/>
        <w:jc w:val="both"/>
        <w:rPr>
          <w:szCs w:val="20"/>
        </w:rPr>
      </w:pPr>
      <w:r w:rsidRPr="009E1658">
        <w:rPr>
          <w:b/>
          <w:szCs w:val="20"/>
        </w:rPr>
        <w:t>Статья 51</w:t>
      </w:r>
    </w:p>
    <w:p w14:paraId="3534A336" w14:textId="77777777" w:rsidR="009E1658" w:rsidRPr="009E1658" w:rsidRDefault="009E1658" w:rsidP="009E1658">
      <w:pPr>
        <w:suppressAutoHyphens/>
        <w:ind w:firstLine="709"/>
        <w:jc w:val="both"/>
        <w:rPr>
          <w:i/>
          <w:sz w:val="20"/>
          <w:szCs w:val="20"/>
          <w:lang w:eastAsia="zh-CN"/>
        </w:rPr>
      </w:pPr>
      <w:r w:rsidRPr="009E1658">
        <w:rPr>
          <w:szCs w:val="20"/>
          <w:lang w:eastAsia="zh-CN"/>
        </w:rPr>
        <w:t>1.</w:t>
      </w:r>
      <w:r w:rsidRPr="009E1658">
        <w:rPr>
          <w:szCs w:val="20"/>
          <w:lang w:eastAsia="zh-CN"/>
        </w:rPr>
        <w:tab/>
        <w:t xml:space="preserve">Регистрация депутатов проводится аппаратом Совета перед каждым заседанием Совета. Регистрация начинается за 15 минут до начала заседания Совета. Если на заседании присутствует менее </w:t>
      </w:r>
      <w:r w:rsidRPr="009E1658">
        <w:rPr>
          <w:lang w:eastAsia="zh-CN"/>
        </w:rPr>
        <w:t>50 процентов от числа избранных депутатов,</w:t>
      </w:r>
      <w:r w:rsidRPr="009E1658">
        <w:rPr>
          <w:szCs w:val="20"/>
          <w:lang w:eastAsia="zh-CN"/>
        </w:rPr>
        <w:t xml:space="preserve"> то по решению председательствующего</w:t>
      </w:r>
      <w:r w:rsidRPr="009E1658">
        <w:rPr>
          <w:i/>
          <w:szCs w:val="20"/>
          <w:lang w:eastAsia="zh-CN"/>
        </w:rPr>
        <w:t xml:space="preserve"> </w:t>
      </w:r>
      <w:r w:rsidRPr="009E1658">
        <w:rPr>
          <w:szCs w:val="20"/>
          <w:lang w:eastAsia="zh-CN"/>
        </w:rPr>
        <w:t>оно переносится на другое время или другой день</w:t>
      </w:r>
      <w:r w:rsidRPr="009E1658">
        <w:rPr>
          <w:i/>
          <w:szCs w:val="20"/>
          <w:lang w:eastAsia="zh-CN"/>
        </w:rPr>
        <w:t xml:space="preserve">. </w:t>
      </w:r>
    </w:p>
    <w:p w14:paraId="3F661F8A" w14:textId="77777777" w:rsidR="009E1658" w:rsidRPr="009E1658" w:rsidRDefault="009E1658" w:rsidP="009E1658">
      <w:pPr>
        <w:suppressAutoHyphens/>
        <w:autoSpaceDE w:val="0"/>
        <w:ind w:firstLine="709"/>
        <w:jc w:val="both"/>
        <w:rPr>
          <w:b/>
          <w:lang w:eastAsia="zh-CN"/>
        </w:rPr>
      </w:pPr>
      <w:r w:rsidRPr="009E1658">
        <w:rPr>
          <w:lang w:eastAsia="zh-CN"/>
        </w:rPr>
        <w:t>2.</w:t>
      </w:r>
      <w:r w:rsidRPr="009E1658">
        <w:rPr>
          <w:lang w:eastAsia="zh-CN"/>
        </w:rPr>
        <w:tab/>
        <w:t xml:space="preserve">Регистрация присутствующих на заседании депутатов осуществляется после каждого перерыва в заседании Совета. </w:t>
      </w:r>
    </w:p>
    <w:p w14:paraId="4BD4D191" w14:textId="77777777" w:rsidR="009E1658" w:rsidRPr="009E1658" w:rsidRDefault="009E1658" w:rsidP="009E1658">
      <w:pPr>
        <w:suppressAutoHyphens/>
        <w:ind w:firstLine="709"/>
        <w:jc w:val="both"/>
        <w:rPr>
          <w:i/>
          <w:szCs w:val="20"/>
          <w:lang w:eastAsia="zh-CN"/>
        </w:rPr>
      </w:pPr>
      <w:r w:rsidRPr="009E1658">
        <w:rPr>
          <w:szCs w:val="20"/>
          <w:lang w:eastAsia="zh-CN"/>
        </w:rPr>
        <w:t>3.</w:t>
      </w:r>
      <w:r w:rsidRPr="009E1658">
        <w:rPr>
          <w:szCs w:val="20"/>
          <w:lang w:eastAsia="zh-CN"/>
        </w:rPr>
        <w:tab/>
        <w:t>О невозможности присутствовать на заседании депутат заблаговременно информирует председателя Совета или аппарат Совета.</w:t>
      </w:r>
    </w:p>
    <w:p w14:paraId="3E7878C0" w14:textId="77777777" w:rsidR="009E1658" w:rsidRPr="009E1658" w:rsidRDefault="009E1658" w:rsidP="009E1658">
      <w:pPr>
        <w:snapToGrid w:val="0"/>
        <w:ind w:firstLine="709"/>
        <w:jc w:val="both"/>
        <w:rPr>
          <w:lang w:eastAsia="zh-CN"/>
        </w:rPr>
      </w:pPr>
      <w:r w:rsidRPr="009E1658">
        <w:rPr>
          <w:lang w:eastAsia="zh-CN"/>
        </w:rPr>
        <w:t>4.</w:t>
      </w:r>
      <w:r w:rsidRPr="009E1658">
        <w:rPr>
          <w:lang w:eastAsia="zh-CN"/>
        </w:rPr>
        <w:tab/>
        <w:t xml:space="preserve">Если депутат планирует покинуть заседание Совета до окончания заседания, то он обязан информировать об этом председательствующего. </w:t>
      </w:r>
    </w:p>
    <w:p w14:paraId="2EBD25C2" w14:textId="77777777" w:rsidR="009E1658" w:rsidRPr="009E1658" w:rsidRDefault="009E1658" w:rsidP="009E1658">
      <w:pPr>
        <w:snapToGrid w:val="0"/>
        <w:ind w:firstLine="709"/>
        <w:jc w:val="both"/>
        <w:rPr>
          <w:lang w:eastAsia="zh-CN"/>
        </w:rPr>
      </w:pPr>
      <w:r w:rsidRPr="009E1658">
        <w:rPr>
          <w:lang w:eastAsia="zh-CN"/>
        </w:rPr>
        <w:t>5.</w:t>
      </w:r>
      <w:r w:rsidRPr="009E1658">
        <w:rPr>
          <w:lang w:eastAsia="zh-CN"/>
        </w:rPr>
        <w:tab/>
        <w:t xml:space="preserve">В ходе заседания ведется дополнительная регистрация депутатов, прибывших на заседание после его начала либо покинувших его до окончания. </w:t>
      </w:r>
    </w:p>
    <w:p w14:paraId="295E4C4F" w14:textId="77777777" w:rsidR="009E1658" w:rsidRPr="009E1658" w:rsidRDefault="009E1658" w:rsidP="009E1658">
      <w:pPr>
        <w:snapToGrid w:val="0"/>
        <w:ind w:firstLine="709"/>
        <w:jc w:val="both"/>
        <w:rPr>
          <w:lang w:eastAsia="zh-CN"/>
        </w:rPr>
      </w:pPr>
      <w:r w:rsidRPr="009E1658">
        <w:rPr>
          <w:lang w:eastAsia="zh-CN"/>
        </w:rPr>
        <w:t>6.</w:t>
      </w:r>
      <w:r w:rsidRPr="009E1658">
        <w:rPr>
          <w:lang w:eastAsia="zh-CN"/>
        </w:rPr>
        <w:tab/>
        <w:t>По инициативе председательствующего на заседании или инициативе любого из депутатов перед каждым голосованием может проводиться уточнение количества присутствующих депутатов.</w:t>
      </w:r>
    </w:p>
    <w:p w14:paraId="21A23B75" w14:textId="77777777" w:rsidR="009E1658" w:rsidRPr="009E1658" w:rsidRDefault="009E1658" w:rsidP="009E1658">
      <w:pPr>
        <w:snapToGrid w:val="0"/>
        <w:ind w:firstLine="709"/>
        <w:jc w:val="both"/>
        <w:rPr>
          <w:szCs w:val="20"/>
        </w:rPr>
      </w:pPr>
    </w:p>
    <w:p w14:paraId="67CFB94A" w14:textId="77777777" w:rsidR="009E1658" w:rsidRPr="009E1658" w:rsidRDefault="009E1658" w:rsidP="009E1658">
      <w:pPr>
        <w:suppressAutoHyphens/>
        <w:ind w:firstLine="709"/>
        <w:jc w:val="both"/>
        <w:rPr>
          <w:b/>
          <w:lang w:eastAsia="zh-CN"/>
        </w:rPr>
      </w:pPr>
      <w:r w:rsidRPr="009E1658">
        <w:rPr>
          <w:b/>
          <w:lang w:eastAsia="zh-CN"/>
        </w:rPr>
        <w:t>Статья 52</w:t>
      </w:r>
    </w:p>
    <w:p w14:paraId="27043828" w14:textId="77777777" w:rsidR="009E1658" w:rsidRPr="009E1658" w:rsidRDefault="009E1658" w:rsidP="00642AA6">
      <w:pPr>
        <w:numPr>
          <w:ilvl w:val="0"/>
          <w:numId w:val="33"/>
        </w:numPr>
        <w:suppressAutoHyphens/>
        <w:ind w:left="0" w:firstLine="709"/>
        <w:contextualSpacing/>
        <w:jc w:val="both"/>
        <w:rPr>
          <w:lang w:eastAsia="zh-CN"/>
        </w:rPr>
      </w:pPr>
      <w:r w:rsidRPr="009E1658">
        <w:rPr>
          <w:lang w:eastAsia="zh-CN"/>
        </w:rPr>
        <w:t>Председательствует на заседании Совета председатель Совета или, при невозможности им выполнять эти функции, первый заместитель председателя Совета, или один из заместителей председателя Совета, или, в их отсутствие, депутат по решению Совета, принятого большинством голосов от присутствующих на заседании депутатов.</w:t>
      </w:r>
    </w:p>
    <w:p w14:paraId="67EB1C10" w14:textId="77777777" w:rsidR="009E1658" w:rsidRPr="009E1658" w:rsidRDefault="009E1658" w:rsidP="00642AA6">
      <w:pPr>
        <w:numPr>
          <w:ilvl w:val="0"/>
          <w:numId w:val="33"/>
        </w:numPr>
        <w:tabs>
          <w:tab w:val="num" w:pos="-13286"/>
        </w:tabs>
        <w:suppressAutoHyphens/>
        <w:ind w:hanging="361"/>
        <w:contextualSpacing/>
        <w:jc w:val="both"/>
        <w:rPr>
          <w:lang w:eastAsia="zh-CN"/>
        </w:rPr>
      </w:pPr>
      <w:r w:rsidRPr="009E1658">
        <w:rPr>
          <w:lang w:eastAsia="zh-CN"/>
        </w:rPr>
        <w:t>Председательствующий на заседании Совета:</w:t>
      </w:r>
    </w:p>
    <w:p w14:paraId="41A0813B"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ведёт заседание в соответствии с принятой повесткой дня, настоящим Регламентом;</w:t>
      </w:r>
    </w:p>
    <w:p w14:paraId="458A9218"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предоставляет слово по существу рассматриваемого вопроса, в порядке поступления заявок;</w:t>
      </w:r>
    </w:p>
    <w:p w14:paraId="70137E81"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предоставляет возможность участвующим в заседании Совета с правом совещательного голоса задавать вопросы по существу </w:t>
      </w:r>
      <w:proofErr w:type="gramStart"/>
      <w:r w:rsidRPr="009E1658">
        <w:rPr>
          <w:lang w:eastAsia="zh-CN"/>
        </w:rPr>
        <w:t>обсуждения</w:t>
      </w:r>
      <w:proofErr w:type="gramEnd"/>
      <w:r w:rsidRPr="009E1658">
        <w:rPr>
          <w:lang w:eastAsia="zh-CN"/>
        </w:rPr>
        <w:t xml:space="preserve"> выступающему в порядке поступления заявок;</w:t>
      </w:r>
    </w:p>
    <w:p w14:paraId="36E90842"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предоставляет слово для ответа на заданные вопросы;</w:t>
      </w:r>
    </w:p>
    <w:p w14:paraId="24EEAD4F" w14:textId="77777777" w:rsidR="009E1658" w:rsidRPr="009E1658" w:rsidRDefault="009E1658" w:rsidP="009E1658">
      <w:pPr>
        <w:shd w:val="clear" w:color="auto" w:fill="FFFFFF"/>
        <w:suppressAutoHyphens/>
        <w:ind w:firstLine="709"/>
        <w:jc w:val="both"/>
        <w:rPr>
          <w:lang w:eastAsia="zh-CN"/>
        </w:rPr>
      </w:pPr>
      <w:r w:rsidRPr="009E1658">
        <w:rPr>
          <w:lang w:eastAsia="zh-CN"/>
        </w:rPr>
        <w:t>5)</w:t>
      </w:r>
      <w:r w:rsidRPr="009E1658">
        <w:rPr>
          <w:lang w:eastAsia="zh-CN"/>
        </w:rPr>
        <w:tab/>
        <w:t>предоставляет слово вне очереди только по порядку работы и ведения заседания;</w:t>
      </w:r>
    </w:p>
    <w:p w14:paraId="737B87AA" w14:textId="77777777" w:rsidR="009E1658" w:rsidRPr="009E1658" w:rsidRDefault="009E1658" w:rsidP="009E1658">
      <w:pPr>
        <w:suppressAutoHyphens/>
        <w:ind w:firstLine="709"/>
        <w:jc w:val="both"/>
        <w:rPr>
          <w:lang w:eastAsia="zh-CN"/>
        </w:rPr>
      </w:pPr>
      <w:r w:rsidRPr="009E1658">
        <w:rPr>
          <w:lang w:eastAsia="zh-CN"/>
        </w:rPr>
        <w:t>6)</w:t>
      </w:r>
      <w:r w:rsidRPr="009E1658">
        <w:rPr>
          <w:lang w:eastAsia="zh-CN"/>
        </w:rPr>
        <w:tab/>
        <w:t>ставит на голосование предложения депутатов в порядке поступления;</w:t>
      </w:r>
    </w:p>
    <w:p w14:paraId="65106809" w14:textId="77777777" w:rsidR="009E1658" w:rsidRPr="009E1658" w:rsidRDefault="009E1658" w:rsidP="009E1658">
      <w:pPr>
        <w:suppressAutoHyphens/>
        <w:ind w:firstLine="709"/>
        <w:jc w:val="both"/>
        <w:rPr>
          <w:lang w:eastAsia="zh-CN"/>
        </w:rPr>
      </w:pPr>
      <w:r w:rsidRPr="009E1658">
        <w:rPr>
          <w:lang w:eastAsia="zh-CN"/>
        </w:rPr>
        <w:t>7)</w:t>
      </w:r>
      <w:r w:rsidRPr="009E1658">
        <w:rPr>
          <w:lang w:eastAsia="zh-CN"/>
        </w:rPr>
        <w:tab/>
        <w:t>объявляет голосования по рассматриваемым вопросам и оглашает их результаты.</w:t>
      </w:r>
    </w:p>
    <w:p w14:paraId="41741509" w14:textId="77777777" w:rsidR="009E1658" w:rsidRPr="009E1658" w:rsidRDefault="009E1658" w:rsidP="00642AA6">
      <w:pPr>
        <w:numPr>
          <w:ilvl w:val="0"/>
          <w:numId w:val="33"/>
        </w:numPr>
        <w:suppressAutoHyphens/>
        <w:ind w:hanging="361"/>
        <w:contextualSpacing/>
        <w:jc w:val="both"/>
        <w:rPr>
          <w:lang w:eastAsia="zh-CN"/>
        </w:rPr>
      </w:pPr>
      <w:r w:rsidRPr="009E1658">
        <w:rPr>
          <w:lang w:eastAsia="zh-CN"/>
        </w:rPr>
        <w:t>Председательствующий на заседании Совета вправе:</w:t>
      </w:r>
    </w:p>
    <w:p w14:paraId="1D57C619"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в случае нарушений положений настоящего Регламента предупреждать выступающего, а при повторном нарушении - лишать его слова. Депутат, допустивший грубые, оскорбительные выражения в адрес председательствующего, депутатов, иных лиц, лишается слова без предупреждения до окончания заседания Совета;</w:t>
      </w:r>
    </w:p>
    <w:p w14:paraId="4B578007"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предупреждать депутата, выступающего по порядку ведения заседания, в случае его отклонения от темы выступления, а при повторном нарушении - лишать его слова. Депутат, выступающий по порядку ведения заседания, обязан указать, в чём выразилось нарушение настоящего Регламента председательствующим, с указанием нарушенной нормы;</w:t>
      </w:r>
    </w:p>
    <w:p w14:paraId="76D7694D"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удалять из зала заседаний приглашённых лиц, нарушающих требования ст. 48 настоящего Регламента. </w:t>
      </w:r>
    </w:p>
    <w:p w14:paraId="40EFAA3B" w14:textId="77777777" w:rsidR="009E1658" w:rsidRPr="009E1658" w:rsidRDefault="009E1658" w:rsidP="00642AA6">
      <w:pPr>
        <w:numPr>
          <w:ilvl w:val="0"/>
          <w:numId w:val="33"/>
        </w:numPr>
        <w:suppressAutoHyphens/>
        <w:ind w:left="0" w:firstLine="709"/>
        <w:contextualSpacing/>
        <w:jc w:val="both"/>
        <w:rPr>
          <w:lang w:eastAsia="zh-CN"/>
        </w:rPr>
      </w:pPr>
      <w:r w:rsidRPr="009E1658">
        <w:rPr>
          <w:lang w:eastAsia="zh-CN"/>
        </w:rPr>
        <w:t>Председательствующий на заседании Совета не вправе комментировать выступления, давать характеристику выступающим на заседании лицам, а также лицам, присутствующим на заседании.</w:t>
      </w:r>
    </w:p>
    <w:p w14:paraId="45626BA1" w14:textId="77777777" w:rsidR="009E1658" w:rsidRPr="009E1658" w:rsidRDefault="009E1658" w:rsidP="00893137">
      <w:pPr>
        <w:numPr>
          <w:ilvl w:val="0"/>
          <w:numId w:val="33"/>
        </w:numPr>
        <w:tabs>
          <w:tab w:val="num" w:pos="-6096"/>
        </w:tabs>
        <w:snapToGrid w:val="0"/>
        <w:ind w:firstLine="709"/>
        <w:jc w:val="both"/>
        <w:rPr>
          <w:szCs w:val="20"/>
        </w:rPr>
      </w:pPr>
      <w:r w:rsidRPr="009E1658">
        <w:rPr>
          <w:lang w:eastAsia="zh-CN"/>
        </w:rPr>
        <w:lastRenderedPageBreak/>
        <w:t>При нарушении председательствующим на заседании Совета требований настоящего Регламента Совет вправе большинством голосов от установленной численности депутатов назначить другого председательствующего в процессе заседания Совета.</w:t>
      </w:r>
    </w:p>
    <w:p w14:paraId="6BC7E34A" w14:textId="77777777" w:rsidR="009E1658" w:rsidRPr="009E1658" w:rsidRDefault="009E1658" w:rsidP="00893137">
      <w:pPr>
        <w:numPr>
          <w:ilvl w:val="0"/>
          <w:numId w:val="33"/>
        </w:numPr>
        <w:tabs>
          <w:tab w:val="num" w:pos="-6096"/>
        </w:tabs>
        <w:snapToGrid w:val="0"/>
        <w:ind w:firstLine="709"/>
        <w:jc w:val="both"/>
        <w:rPr>
          <w:szCs w:val="20"/>
        </w:rPr>
      </w:pPr>
      <w:r w:rsidRPr="009E1658">
        <w:rPr>
          <w:lang w:eastAsia="zh-CN"/>
        </w:rPr>
        <w:t>Действия председательствующего на заседании Совета также должны быть направлены на соблюдение требований Положения об этике депутата Совета депутатов городского округа Реутов.</w:t>
      </w:r>
    </w:p>
    <w:p w14:paraId="6E678BFC" w14:textId="77777777" w:rsidR="009E1658" w:rsidRPr="009E1658" w:rsidRDefault="009E1658" w:rsidP="009E1658">
      <w:pPr>
        <w:snapToGrid w:val="0"/>
        <w:ind w:firstLine="709"/>
        <w:jc w:val="both"/>
        <w:rPr>
          <w:szCs w:val="20"/>
        </w:rPr>
      </w:pPr>
    </w:p>
    <w:p w14:paraId="1572375D" w14:textId="77777777" w:rsidR="009E1658" w:rsidRPr="009E1658" w:rsidRDefault="009E1658" w:rsidP="009E1658">
      <w:pPr>
        <w:widowControl w:val="0"/>
        <w:snapToGrid w:val="0"/>
        <w:ind w:firstLine="709"/>
        <w:jc w:val="both"/>
        <w:rPr>
          <w:b/>
          <w:szCs w:val="20"/>
        </w:rPr>
      </w:pPr>
      <w:r w:rsidRPr="009E1658">
        <w:rPr>
          <w:b/>
          <w:szCs w:val="20"/>
        </w:rPr>
        <w:t>Статья 53</w:t>
      </w:r>
    </w:p>
    <w:p w14:paraId="59C2A527" w14:textId="77777777" w:rsidR="009E1658" w:rsidRPr="009E1658" w:rsidRDefault="009E1658" w:rsidP="009E1658">
      <w:pPr>
        <w:widowControl w:val="0"/>
        <w:snapToGrid w:val="0"/>
        <w:ind w:firstLine="709"/>
        <w:jc w:val="both"/>
        <w:rPr>
          <w:szCs w:val="20"/>
        </w:rPr>
      </w:pPr>
      <w:r w:rsidRPr="009E1658">
        <w:rPr>
          <w:szCs w:val="20"/>
        </w:rPr>
        <w:t>В начале каждого заседания Совета председательствующий информирует депутатов:</w:t>
      </w:r>
    </w:p>
    <w:p w14:paraId="1B46B61E" w14:textId="77777777" w:rsidR="009E1658" w:rsidRPr="009E1658" w:rsidRDefault="009E1658" w:rsidP="009E1658">
      <w:pPr>
        <w:widowControl w:val="0"/>
        <w:snapToGrid w:val="0"/>
        <w:ind w:firstLine="709"/>
        <w:jc w:val="both"/>
        <w:rPr>
          <w:szCs w:val="20"/>
        </w:rPr>
      </w:pPr>
      <w:r w:rsidRPr="009E1658">
        <w:rPr>
          <w:szCs w:val="20"/>
        </w:rPr>
        <w:t>1)</w:t>
      </w:r>
      <w:r w:rsidRPr="009E1658">
        <w:rPr>
          <w:szCs w:val="20"/>
        </w:rPr>
        <w:tab/>
        <w:t>об отсутствующих депутатах и причинах их отсутствия (при необходимости);</w:t>
      </w:r>
    </w:p>
    <w:p w14:paraId="02C5546D" w14:textId="77777777" w:rsidR="009E1658" w:rsidRPr="009E1658" w:rsidRDefault="009E1658" w:rsidP="009E1658">
      <w:pPr>
        <w:widowControl w:val="0"/>
        <w:snapToGrid w:val="0"/>
        <w:ind w:firstLine="709"/>
        <w:jc w:val="both"/>
        <w:rPr>
          <w:szCs w:val="20"/>
        </w:rPr>
      </w:pPr>
      <w:r w:rsidRPr="009E1658">
        <w:rPr>
          <w:szCs w:val="20"/>
        </w:rPr>
        <w:t>2)</w:t>
      </w:r>
      <w:r w:rsidRPr="009E1658">
        <w:rPr>
          <w:szCs w:val="20"/>
        </w:rPr>
        <w:tab/>
        <w:t>о лицах, присутствующих с правом совещательного голоса;</w:t>
      </w:r>
    </w:p>
    <w:p w14:paraId="67447D90" w14:textId="77777777" w:rsidR="009E1658" w:rsidRPr="009E1658" w:rsidRDefault="009E1658" w:rsidP="009E1658">
      <w:pPr>
        <w:widowControl w:val="0"/>
        <w:snapToGrid w:val="0"/>
        <w:ind w:firstLine="709"/>
        <w:jc w:val="both"/>
        <w:rPr>
          <w:szCs w:val="20"/>
        </w:rPr>
      </w:pPr>
      <w:r w:rsidRPr="009E1658">
        <w:rPr>
          <w:szCs w:val="20"/>
        </w:rPr>
        <w:t>3)</w:t>
      </w:r>
      <w:r w:rsidRPr="009E1658">
        <w:rPr>
          <w:szCs w:val="20"/>
        </w:rPr>
        <w:tab/>
        <w:t>о лицах, приглашённых, в том числе, о гражданах, представителях организаций и общественных объединений, изъявивших желание присутствовать;</w:t>
      </w:r>
    </w:p>
    <w:p w14:paraId="4991DE59" w14:textId="77777777" w:rsidR="009E1658" w:rsidRPr="009E1658" w:rsidRDefault="009E1658" w:rsidP="009E1658">
      <w:pPr>
        <w:snapToGrid w:val="0"/>
        <w:ind w:firstLine="709"/>
        <w:jc w:val="both"/>
        <w:rPr>
          <w:szCs w:val="20"/>
        </w:rPr>
      </w:pPr>
      <w:r w:rsidRPr="009E1658">
        <w:rPr>
          <w:szCs w:val="20"/>
        </w:rPr>
        <w:t>4)</w:t>
      </w:r>
      <w:r w:rsidRPr="009E1658">
        <w:rPr>
          <w:szCs w:val="20"/>
        </w:rPr>
        <w:tab/>
        <w:t xml:space="preserve">о присутствующих представителях </w:t>
      </w:r>
      <w:r w:rsidRPr="009E1658">
        <w:t>СМИ</w:t>
      </w:r>
      <w:r w:rsidRPr="009E1658">
        <w:rPr>
          <w:szCs w:val="20"/>
        </w:rPr>
        <w:t>.</w:t>
      </w:r>
    </w:p>
    <w:p w14:paraId="7C0BCF6D" w14:textId="77777777" w:rsidR="009E1658" w:rsidRPr="009E1658" w:rsidRDefault="009E1658" w:rsidP="009E1658">
      <w:pPr>
        <w:snapToGrid w:val="0"/>
        <w:ind w:firstLine="709"/>
        <w:jc w:val="both"/>
        <w:rPr>
          <w:szCs w:val="20"/>
        </w:rPr>
      </w:pPr>
    </w:p>
    <w:p w14:paraId="6C21734B" w14:textId="77777777" w:rsidR="009E1658" w:rsidRPr="009E1658" w:rsidRDefault="009E1658" w:rsidP="009E1658">
      <w:pPr>
        <w:keepNext/>
        <w:suppressAutoHyphens/>
        <w:ind w:firstLine="709"/>
        <w:jc w:val="both"/>
        <w:rPr>
          <w:b/>
          <w:lang w:eastAsia="zh-CN"/>
        </w:rPr>
      </w:pPr>
      <w:r w:rsidRPr="009E1658">
        <w:rPr>
          <w:b/>
          <w:lang w:eastAsia="zh-CN"/>
        </w:rPr>
        <w:t>Статья 54</w:t>
      </w:r>
    </w:p>
    <w:p w14:paraId="5A50F742" w14:textId="77777777" w:rsidR="009E1658" w:rsidRPr="009E1658" w:rsidRDefault="009E1658" w:rsidP="00893137">
      <w:pPr>
        <w:numPr>
          <w:ilvl w:val="0"/>
          <w:numId w:val="34"/>
        </w:numPr>
        <w:suppressAutoHyphens/>
        <w:ind w:firstLine="709"/>
        <w:jc w:val="both"/>
        <w:rPr>
          <w:lang w:eastAsia="zh-CN"/>
        </w:rPr>
      </w:pPr>
      <w:r w:rsidRPr="009E1658">
        <w:rPr>
          <w:lang w:eastAsia="zh-CN"/>
        </w:rPr>
        <w:t>После информационного сообщения в соответствии со ст. 53 настоящего Регламента принимается решение о повестке дня заседания Совета, проект которой вносится председательствующим.</w:t>
      </w:r>
    </w:p>
    <w:p w14:paraId="6F2A9848" w14:textId="77777777" w:rsidR="009E1658" w:rsidRPr="009E1658" w:rsidRDefault="009E1658" w:rsidP="00893137">
      <w:pPr>
        <w:numPr>
          <w:ilvl w:val="0"/>
          <w:numId w:val="34"/>
        </w:numPr>
        <w:suppressAutoHyphens/>
        <w:ind w:firstLine="709"/>
        <w:jc w:val="both"/>
        <w:rPr>
          <w:lang w:eastAsia="zh-CN"/>
        </w:rPr>
      </w:pPr>
      <w:r w:rsidRPr="009E1658">
        <w:rPr>
          <w:lang w:eastAsia="zh-CN"/>
        </w:rPr>
        <w:t>Представленный председательствующим проект повестки дня заседания Совета принимается за основу большинством голосов от числа депутатов, присутствующих на заседании.</w:t>
      </w:r>
    </w:p>
    <w:p w14:paraId="50210548" w14:textId="77777777" w:rsidR="009E1658" w:rsidRPr="009E1658" w:rsidRDefault="009E1658" w:rsidP="00893137">
      <w:pPr>
        <w:numPr>
          <w:ilvl w:val="0"/>
          <w:numId w:val="34"/>
        </w:numPr>
        <w:suppressAutoHyphens/>
        <w:ind w:firstLine="709"/>
        <w:jc w:val="both"/>
        <w:rPr>
          <w:lang w:eastAsia="zh-CN"/>
        </w:rPr>
      </w:pPr>
      <w:r w:rsidRPr="009E1658">
        <w:rPr>
          <w:lang w:eastAsia="zh-CN"/>
        </w:rPr>
        <w:t>Фракции, депутатские группы, депутаты, участники заседания Совета с правом совещательного голоса вправе вносить мотивированные предложения по внесению изменений в повестку дня заседания Совета перед принятием её в целом. Каждое такое предложение ставится на голосование в порядке поступления.</w:t>
      </w:r>
    </w:p>
    <w:p w14:paraId="1DD47034" w14:textId="77777777" w:rsidR="009E1658" w:rsidRPr="009E1658" w:rsidRDefault="009E1658" w:rsidP="009E1658">
      <w:pPr>
        <w:suppressAutoHyphens/>
        <w:ind w:firstLine="709"/>
        <w:jc w:val="both"/>
        <w:rPr>
          <w:lang w:eastAsia="zh-CN"/>
        </w:rPr>
      </w:pPr>
      <w:r w:rsidRPr="009E1658">
        <w:rPr>
          <w:lang w:eastAsia="zh-CN"/>
        </w:rPr>
        <w:t>Предложения по изменению проекта повестки дня заседания Совета принимаются большинством голосов от числа депутатов, присутствующих на заседании.</w:t>
      </w:r>
    </w:p>
    <w:p w14:paraId="79E13495" w14:textId="77777777" w:rsidR="009E1658" w:rsidRPr="009E1658" w:rsidRDefault="009E1658" w:rsidP="00893137">
      <w:pPr>
        <w:numPr>
          <w:ilvl w:val="0"/>
          <w:numId w:val="34"/>
        </w:numPr>
        <w:tabs>
          <w:tab w:val="left" w:pos="-6379"/>
        </w:tabs>
        <w:suppressAutoHyphens/>
        <w:ind w:firstLine="709"/>
        <w:jc w:val="both"/>
        <w:rPr>
          <w:lang w:eastAsia="zh-CN"/>
        </w:rPr>
      </w:pPr>
      <w:r w:rsidRPr="009E1658">
        <w:rPr>
          <w:lang w:eastAsia="zh-CN"/>
        </w:rPr>
        <w:t>Повестка дня заседания Совета с внесёнными изменениями принимается в целом большинством голосов от числа депутатов, присутствующих на заседании Совета.</w:t>
      </w:r>
    </w:p>
    <w:p w14:paraId="4FAB3316" w14:textId="77777777" w:rsidR="009E1658" w:rsidRPr="009E1658" w:rsidRDefault="009E1658" w:rsidP="009E1658">
      <w:pPr>
        <w:tabs>
          <w:tab w:val="left" w:pos="-6379"/>
        </w:tabs>
        <w:suppressAutoHyphens/>
        <w:ind w:firstLine="709"/>
        <w:jc w:val="both"/>
        <w:rPr>
          <w:lang w:eastAsia="zh-CN"/>
        </w:rPr>
      </w:pPr>
      <w:r w:rsidRPr="009E1658">
        <w:t>5.</w:t>
      </w:r>
      <w:r w:rsidRPr="009E1658">
        <w:tab/>
        <w:t>Все изменения утверждённой повестки дня заседания Совета в процессе её выполнения принимаются большинством голосов от числа депутатов, присутствующих на заседании Совета.</w:t>
      </w:r>
    </w:p>
    <w:p w14:paraId="75D3AFAD" w14:textId="77777777" w:rsidR="009E1658" w:rsidRPr="009E1658" w:rsidRDefault="009E1658" w:rsidP="009E1658">
      <w:pPr>
        <w:snapToGrid w:val="0"/>
        <w:ind w:firstLine="709"/>
        <w:jc w:val="both"/>
        <w:rPr>
          <w:b/>
          <w:lang w:eastAsia="zh-CN"/>
        </w:rPr>
      </w:pPr>
    </w:p>
    <w:p w14:paraId="55077423" w14:textId="77777777" w:rsidR="009E1658" w:rsidRPr="009E1658" w:rsidRDefault="009E1658" w:rsidP="009E1658">
      <w:pPr>
        <w:suppressAutoHyphens/>
        <w:ind w:firstLine="709"/>
        <w:jc w:val="both"/>
        <w:rPr>
          <w:b/>
          <w:lang w:eastAsia="zh-CN"/>
        </w:rPr>
      </w:pPr>
      <w:r w:rsidRPr="009E1658">
        <w:rPr>
          <w:b/>
          <w:lang w:eastAsia="zh-CN"/>
        </w:rPr>
        <w:t>Статья 55</w:t>
      </w:r>
    </w:p>
    <w:p w14:paraId="19FF38F6" w14:textId="77777777" w:rsidR="009E1658" w:rsidRPr="009E1658" w:rsidRDefault="009E1658" w:rsidP="00893137">
      <w:pPr>
        <w:numPr>
          <w:ilvl w:val="0"/>
          <w:numId w:val="35"/>
        </w:numPr>
        <w:tabs>
          <w:tab w:val="num" w:pos="-6096"/>
        </w:tabs>
        <w:suppressAutoHyphens/>
        <w:ind w:firstLine="709"/>
        <w:jc w:val="both"/>
        <w:rPr>
          <w:lang w:eastAsia="zh-CN"/>
        </w:rPr>
      </w:pPr>
      <w:r w:rsidRPr="009E1658">
        <w:rPr>
          <w:lang w:eastAsia="zh-CN"/>
        </w:rPr>
        <w:t>Процедура рассмотрения вопросов, внесённых в повестку дня заседания Совета, включает:</w:t>
      </w:r>
    </w:p>
    <w:p w14:paraId="6F38EB76"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доклад автора, внесшего вопрос на рассмотрение;</w:t>
      </w:r>
    </w:p>
    <w:p w14:paraId="75AE139C"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содоклады;</w:t>
      </w:r>
    </w:p>
    <w:p w14:paraId="323350B8"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вопросы к докладчикам и содокладчикам и их ответы;</w:t>
      </w:r>
    </w:p>
    <w:p w14:paraId="75AC5EDC"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прения по докладам;</w:t>
      </w:r>
    </w:p>
    <w:p w14:paraId="70C00AB7" w14:textId="77777777" w:rsidR="009E1658" w:rsidRPr="009E1658" w:rsidRDefault="009E1658" w:rsidP="009E1658">
      <w:pPr>
        <w:suppressAutoHyphens/>
        <w:ind w:firstLine="709"/>
        <w:jc w:val="both"/>
        <w:rPr>
          <w:lang w:eastAsia="zh-CN"/>
        </w:rPr>
      </w:pPr>
      <w:r w:rsidRPr="009E1658">
        <w:rPr>
          <w:lang w:eastAsia="zh-CN"/>
        </w:rPr>
        <w:t>5)</w:t>
      </w:r>
      <w:r w:rsidRPr="009E1658">
        <w:rPr>
          <w:lang w:eastAsia="zh-CN"/>
        </w:rPr>
        <w:tab/>
        <w:t>заключительное слово докладчиков и содокладчиков;</w:t>
      </w:r>
    </w:p>
    <w:p w14:paraId="126804CC" w14:textId="77777777" w:rsidR="009E1658" w:rsidRPr="009E1658" w:rsidRDefault="009E1658" w:rsidP="009E1658">
      <w:pPr>
        <w:suppressAutoHyphens/>
        <w:ind w:firstLine="709"/>
        <w:jc w:val="both"/>
        <w:rPr>
          <w:lang w:eastAsia="zh-CN"/>
        </w:rPr>
      </w:pPr>
      <w:r w:rsidRPr="009E1658">
        <w:rPr>
          <w:lang w:eastAsia="zh-CN"/>
        </w:rPr>
        <w:t>6)</w:t>
      </w:r>
      <w:r w:rsidRPr="009E1658">
        <w:rPr>
          <w:lang w:eastAsia="zh-CN"/>
        </w:rPr>
        <w:tab/>
        <w:t>выступления по мотивам голосования (докладчикам слово по мотивам голосования не предоставляется);</w:t>
      </w:r>
    </w:p>
    <w:p w14:paraId="3B8CB265" w14:textId="77777777" w:rsidR="009E1658" w:rsidRPr="009E1658" w:rsidRDefault="009E1658" w:rsidP="009E1658">
      <w:pPr>
        <w:suppressAutoHyphens/>
        <w:ind w:firstLine="709"/>
        <w:jc w:val="both"/>
        <w:rPr>
          <w:lang w:eastAsia="zh-CN"/>
        </w:rPr>
      </w:pPr>
      <w:r w:rsidRPr="009E1658">
        <w:rPr>
          <w:lang w:eastAsia="zh-CN"/>
        </w:rPr>
        <w:t>7)</w:t>
      </w:r>
      <w:r w:rsidRPr="009E1658">
        <w:rPr>
          <w:lang w:eastAsia="zh-CN"/>
        </w:rPr>
        <w:tab/>
        <w:t>принятие решения путём голосования.</w:t>
      </w:r>
    </w:p>
    <w:p w14:paraId="1FA48D95" w14:textId="77777777" w:rsidR="009E1658" w:rsidRPr="009E1658" w:rsidRDefault="009E1658" w:rsidP="009E1658">
      <w:pPr>
        <w:snapToGrid w:val="0"/>
        <w:ind w:firstLine="709"/>
        <w:jc w:val="both"/>
        <w:rPr>
          <w:szCs w:val="20"/>
        </w:rPr>
      </w:pPr>
      <w:r w:rsidRPr="009E1658">
        <w:rPr>
          <w:lang w:eastAsia="zh-CN"/>
        </w:rPr>
        <w:t>2.</w:t>
      </w:r>
      <w:r w:rsidRPr="009E1658">
        <w:rPr>
          <w:lang w:eastAsia="zh-CN"/>
        </w:rPr>
        <w:tab/>
        <w:t>Отдельные части указанной процедуры могут быть исключены с общего согласия депутатов.</w:t>
      </w:r>
    </w:p>
    <w:p w14:paraId="06D84C26" w14:textId="77777777" w:rsidR="009E1658" w:rsidRPr="009E1658" w:rsidRDefault="009E1658" w:rsidP="009E1658">
      <w:pPr>
        <w:snapToGrid w:val="0"/>
        <w:ind w:firstLine="709"/>
        <w:jc w:val="both"/>
        <w:rPr>
          <w:b/>
          <w:szCs w:val="20"/>
        </w:rPr>
      </w:pPr>
    </w:p>
    <w:p w14:paraId="32EDF811" w14:textId="77777777" w:rsidR="009E1658" w:rsidRPr="009E1658" w:rsidRDefault="009E1658" w:rsidP="009E1658">
      <w:pPr>
        <w:suppressAutoHyphens/>
        <w:ind w:firstLine="709"/>
        <w:contextualSpacing/>
        <w:jc w:val="both"/>
        <w:rPr>
          <w:b/>
          <w:lang w:eastAsia="zh-CN"/>
        </w:rPr>
      </w:pPr>
      <w:r w:rsidRPr="009E1658">
        <w:rPr>
          <w:b/>
          <w:lang w:eastAsia="zh-CN"/>
        </w:rPr>
        <w:t xml:space="preserve">Статья 56 </w:t>
      </w:r>
    </w:p>
    <w:p w14:paraId="6E5268BC" w14:textId="77777777" w:rsidR="009E1658" w:rsidRPr="009E1658" w:rsidRDefault="009E1658" w:rsidP="009E1658">
      <w:pPr>
        <w:snapToGrid w:val="0"/>
        <w:ind w:firstLine="709"/>
        <w:jc w:val="both"/>
      </w:pPr>
      <w:r w:rsidRPr="009E1658">
        <w:t>1.</w:t>
      </w:r>
      <w:r w:rsidRPr="009E1658">
        <w:tab/>
        <w:t>При наличии альтернативных проектов нормативных правовых актов по рассматриваемому на заседании Совета вопросу заслушиваются доклады по каждому из них.</w:t>
      </w:r>
    </w:p>
    <w:p w14:paraId="6A88D5DA" w14:textId="77777777" w:rsidR="009E1658" w:rsidRPr="009E1658" w:rsidRDefault="009E1658" w:rsidP="009E1658">
      <w:pPr>
        <w:snapToGrid w:val="0"/>
        <w:ind w:firstLine="709"/>
        <w:jc w:val="both"/>
      </w:pPr>
      <w:r w:rsidRPr="009E1658">
        <w:lastRenderedPageBreak/>
        <w:t>2.</w:t>
      </w:r>
      <w:r w:rsidRPr="009E1658">
        <w:tab/>
        <w:t>После прений по докладам и заключительных слов докладчиков проводится справочное голосование (ведётся подсчёт только голосов, отданных «за»), в результате которого признаётся проект, получивший больше голосов «за». Именно по этому проекту проводится последующее решающее голосование.</w:t>
      </w:r>
    </w:p>
    <w:p w14:paraId="1E80F938" w14:textId="77777777" w:rsidR="009E1658" w:rsidRPr="009E1658" w:rsidRDefault="009E1658" w:rsidP="009E1658">
      <w:pPr>
        <w:snapToGrid w:val="0"/>
        <w:ind w:firstLine="709"/>
        <w:jc w:val="both"/>
        <w:rPr>
          <w:szCs w:val="20"/>
        </w:rPr>
      </w:pPr>
      <w:r w:rsidRPr="009E1658">
        <w:rPr>
          <w:szCs w:val="20"/>
        </w:rPr>
        <w:t>3.</w:t>
      </w:r>
      <w:r w:rsidRPr="009E1658">
        <w:rPr>
          <w:szCs w:val="20"/>
        </w:rPr>
        <w:tab/>
        <w:t xml:space="preserve">Если при решающем голосовании ни один из вариантов решения не набрал требуемого числа голосов, то данный проект решения направляется на повторное рассмотрение комитетов. </w:t>
      </w:r>
    </w:p>
    <w:p w14:paraId="54E597D5" w14:textId="77777777" w:rsidR="009E1658" w:rsidRPr="009E1658" w:rsidRDefault="009E1658" w:rsidP="009E1658">
      <w:pPr>
        <w:snapToGrid w:val="0"/>
        <w:ind w:firstLine="709"/>
        <w:jc w:val="both"/>
        <w:rPr>
          <w:szCs w:val="20"/>
        </w:rPr>
      </w:pPr>
    </w:p>
    <w:p w14:paraId="06FEB2F4" w14:textId="77777777" w:rsidR="009E1658" w:rsidRPr="009E1658" w:rsidRDefault="009E1658" w:rsidP="009E1658">
      <w:pPr>
        <w:snapToGrid w:val="0"/>
        <w:ind w:firstLine="709"/>
        <w:jc w:val="both"/>
        <w:rPr>
          <w:b/>
          <w:szCs w:val="20"/>
          <w:lang w:eastAsia="zh-CN"/>
        </w:rPr>
      </w:pPr>
      <w:r w:rsidRPr="009E1658">
        <w:rPr>
          <w:b/>
          <w:szCs w:val="20"/>
        </w:rPr>
        <w:t>Статья 57</w:t>
      </w:r>
    </w:p>
    <w:p w14:paraId="7423F5AE" w14:textId="77777777" w:rsidR="009E1658" w:rsidRPr="009E1658" w:rsidRDefault="009E1658" w:rsidP="009E1658">
      <w:pPr>
        <w:snapToGrid w:val="0"/>
        <w:ind w:firstLine="709"/>
        <w:jc w:val="both"/>
        <w:rPr>
          <w:szCs w:val="20"/>
        </w:rPr>
      </w:pPr>
      <w:r w:rsidRPr="009E1658">
        <w:rPr>
          <w:lang w:eastAsia="zh-CN"/>
        </w:rPr>
        <w:t>На рассмотрение каждого вопроса повестки заседания Совета отводится не более одного часа. При превышении указанного времени вопрос снимается с обсуждения, если Совет не примет решение о продлении времени его рассмотрения.</w:t>
      </w:r>
    </w:p>
    <w:p w14:paraId="22951983" w14:textId="77777777" w:rsidR="009E1658" w:rsidRPr="009E1658" w:rsidRDefault="009E1658" w:rsidP="009E1658">
      <w:pPr>
        <w:snapToGrid w:val="0"/>
        <w:ind w:firstLine="709"/>
        <w:jc w:val="both"/>
        <w:rPr>
          <w:szCs w:val="20"/>
        </w:rPr>
      </w:pPr>
    </w:p>
    <w:p w14:paraId="4D006F76" w14:textId="77777777" w:rsidR="009E1658" w:rsidRPr="009E1658" w:rsidRDefault="009E1658" w:rsidP="009E1658">
      <w:pPr>
        <w:suppressAutoHyphens/>
        <w:autoSpaceDE w:val="0"/>
        <w:ind w:firstLine="709"/>
        <w:jc w:val="both"/>
        <w:rPr>
          <w:b/>
          <w:iCs/>
          <w:sz w:val="20"/>
          <w:szCs w:val="20"/>
          <w:lang w:eastAsia="zh-CN"/>
        </w:rPr>
      </w:pPr>
      <w:r w:rsidRPr="009E1658">
        <w:rPr>
          <w:b/>
          <w:iCs/>
          <w:szCs w:val="20"/>
          <w:lang w:eastAsia="zh-CN"/>
        </w:rPr>
        <w:t xml:space="preserve">Статья 58 </w:t>
      </w:r>
    </w:p>
    <w:p w14:paraId="24C0D68A" w14:textId="77777777" w:rsidR="009E1658" w:rsidRPr="009E1658" w:rsidRDefault="009E1658" w:rsidP="009E1658">
      <w:pPr>
        <w:suppressAutoHyphens/>
        <w:autoSpaceDE w:val="0"/>
        <w:ind w:firstLine="709"/>
        <w:jc w:val="both"/>
        <w:rPr>
          <w:iCs/>
          <w:lang w:eastAsia="zh-CN"/>
        </w:rPr>
      </w:pPr>
      <w:r w:rsidRPr="009E1658">
        <w:rPr>
          <w:iCs/>
          <w:lang w:eastAsia="zh-CN"/>
        </w:rPr>
        <w:t>1.</w:t>
      </w:r>
      <w:r w:rsidRPr="009E1658">
        <w:rPr>
          <w:iCs/>
          <w:lang w:eastAsia="zh-CN"/>
        </w:rPr>
        <w:tab/>
        <w:t>На заседании Совета предоставляется слово:</w:t>
      </w:r>
    </w:p>
    <w:p w14:paraId="14F3295A" w14:textId="77777777" w:rsidR="009E1658" w:rsidRPr="009E1658" w:rsidRDefault="009E1658" w:rsidP="009E1658">
      <w:pPr>
        <w:suppressAutoHyphens/>
        <w:autoSpaceDE w:val="0"/>
        <w:ind w:firstLine="709"/>
        <w:jc w:val="both"/>
        <w:rPr>
          <w:iCs/>
          <w:lang w:eastAsia="zh-CN"/>
        </w:rPr>
      </w:pPr>
      <w:r w:rsidRPr="009E1658">
        <w:rPr>
          <w:iCs/>
          <w:lang w:eastAsia="zh-CN"/>
        </w:rPr>
        <w:t>1)</w:t>
      </w:r>
      <w:r w:rsidRPr="009E1658">
        <w:rPr>
          <w:iCs/>
          <w:lang w:eastAsia="zh-CN"/>
        </w:rPr>
        <w:tab/>
        <w:t>для доклада - до 20 минут;</w:t>
      </w:r>
    </w:p>
    <w:p w14:paraId="4F862488" w14:textId="77777777" w:rsidR="009E1658" w:rsidRPr="009E1658" w:rsidRDefault="009E1658" w:rsidP="009E1658">
      <w:pPr>
        <w:suppressAutoHyphens/>
        <w:autoSpaceDE w:val="0"/>
        <w:ind w:firstLine="709"/>
        <w:jc w:val="both"/>
        <w:rPr>
          <w:iCs/>
          <w:lang w:eastAsia="zh-CN"/>
        </w:rPr>
      </w:pPr>
      <w:r w:rsidRPr="009E1658">
        <w:rPr>
          <w:iCs/>
          <w:lang w:eastAsia="zh-CN"/>
        </w:rPr>
        <w:t>2)</w:t>
      </w:r>
      <w:r w:rsidRPr="009E1658">
        <w:rPr>
          <w:iCs/>
          <w:lang w:eastAsia="zh-CN"/>
        </w:rPr>
        <w:tab/>
        <w:t>для содоклада - до 10 минут;</w:t>
      </w:r>
    </w:p>
    <w:p w14:paraId="68345024" w14:textId="77777777" w:rsidR="009E1658" w:rsidRPr="009E1658" w:rsidRDefault="009E1658" w:rsidP="009E1658">
      <w:pPr>
        <w:suppressAutoHyphens/>
        <w:autoSpaceDE w:val="0"/>
        <w:ind w:firstLine="709"/>
        <w:jc w:val="both"/>
        <w:rPr>
          <w:iCs/>
          <w:lang w:eastAsia="zh-CN"/>
        </w:rPr>
      </w:pPr>
      <w:r w:rsidRPr="009E1658">
        <w:rPr>
          <w:iCs/>
          <w:lang w:eastAsia="zh-CN"/>
        </w:rPr>
        <w:t>3)</w:t>
      </w:r>
      <w:r w:rsidRPr="009E1658">
        <w:rPr>
          <w:iCs/>
          <w:lang w:eastAsia="zh-CN"/>
        </w:rPr>
        <w:tab/>
        <w:t>для вопроса к докладчику и содокладчику - до 1 минуты;</w:t>
      </w:r>
    </w:p>
    <w:p w14:paraId="39F37402" w14:textId="77777777" w:rsidR="009E1658" w:rsidRPr="009E1658" w:rsidRDefault="009E1658" w:rsidP="009E1658">
      <w:pPr>
        <w:suppressAutoHyphens/>
        <w:autoSpaceDE w:val="0"/>
        <w:ind w:firstLine="709"/>
        <w:jc w:val="both"/>
        <w:rPr>
          <w:iCs/>
          <w:lang w:eastAsia="zh-CN"/>
        </w:rPr>
      </w:pPr>
      <w:r w:rsidRPr="009E1658">
        <w:rPr>
          <w:iCs/>
          <w:lang w:eastAsia="zh-CN"/>
        </w:rPr>
        <w:t>4)</w:t>
      </w:r>
      <w:r w:rsidRPr="009E1658">
        <w:rPr>
          <w:iCs/>
          <w:lang w:eastAsia="zh-CN"/>
        </w:rPr>
        <w:tab/>
        <w:t>для ответа на вопрос и дачи разъяснений - до 2 минут;</w:t>
      </w:r>
    </w:p>
    <w:p w14:paraId="4BB63F07" w14:textId="77777777" w:rsidR="009E1658" w:rsidRPr="009E1658" w:rsidRDefault="009E1658" w:rsidP="009E1658">
      <w:pPr>
        <w:suppressAutoHyphens/>
        <w:autoSpaceDE w:val="0"/>
        <w:ind w:firstLine="709"/>
        <w:jc w:val="both"/>
        <w:rPr>
          <w:iCs/>
          <w:lang w:eastAsia="zh-CN"/>
        </w:rPr>
      </w:pPr>
      <w:r w:rsidRPr="009E1658">
        <w:rPr>
          <w:iCs/>
          <w:lang w:eastAsia="zh-CN"/>
        </w:rPr>
        <w:t>5)</w:t>
      </w:r>
      <w:r w:rsidRPr="009E1658">
        <w:rPr>
          <w:iCs/>
          <w:lang w:eastAsia="zh-CN"/>
        </w:rPr>
        <w:tab/>
        <w:t>для выступления в прениях - до 3 минут, но не более двух выступлений по одному вопросу;</w:t>
      </w:r>
    </w:p>
    <w:p w14:paraId="299CC244" w14:textId="77777777" w:rsidR="009E1658" w:rsidRPr="009E1658" w:rsidRDefault="009E1658" w:rsidP="009E1658">
      <w:pPr>
        <w:suppressAutoHyphens/>
        <w:autoSpaceDE w:val="0"/>
        <w:ind w:firstLine="709"/>
        <w:jc w:val="both"/>
        <w:rPr>
          <w:iCs/>
          <w:lang w:eastAsia="zh-CN"/>
        </w:rPr>
      </w:pPr>
      <w:r w:rsidRPr="009E1658">
        <w:rPr>
          <w:iCs/>
          <w:lang w:eastAsia="zh-CN"/>
        </w:rPr>
        <w:t>6)</w:t>
      </w:r>
      <w:r w:rsidRPr="009E1658">
        <w:rPr>
          <w:iCs/>
          <w:lang w:eastAsia="zh-CN"/>
        </w:rPr>
        <w:tab/>
        <w:t>для внесения предложений - до 1 минуты;</w:t>
      </w:r>
    </w:p>
    <w:p w14:paraId="7DD5728E" w14:textId="77777777" w:rsidR="009E1658" w:rsidRPr="009E1658" w:rsidRDefault="009E1658" w:rsidP="009E1658">
      <w:pPr>
        <w:suppressAutoHyphens/>
        <w:autoSpaceDE w:val="0"/>
        <w:ind w:firstLine="709"/>
        <w:jc w:val="both"/>
        <w:rPr>
          <w:iCs/>
          <w:lang w:eastAsia="zh-CN"/>
        </w:rPr>
      </w:pPr>
      <w:r w:rsidRPr="009E1658">
        <w:rPr>
          <w:iCs/>
          <w:lang w:eastAsia="zh-CN"/>
        </w:rPr>
        <w:t>7)</w:t>
      </w:r>
      <w:r w:rsidRPr="009E1658">
        <w:rPr>
          <w:iCs/>
          <w:lang w:eastAsia="zh-CN"/>
        </w:rPr>
        <w:tab/>
        <w:t>для заключительного слова - до 5 минут;</w:t>
      </w:r>
    </w:p>
    <w:p w14:paraId="0098B936" w14:textId="77777777" w:rsidR="009E1658" w:rsidRPr="009E1658" w:rsidRDefault="009E1658" w:rsidP="009E1658">
      <w:pPr>
        <w:suppressAutoHyphens/>
        <w:autoSpaceDE w:val="0"/>
        <w:ind w:firstLine="709"/>
        <w:jc w:val="both"/>
        <w:rPr>
          <w:iCs/>
          <w:lang w:eastAsia="zh-CN"/>
        </w:rPr>
      </w:pPr>
      <w:r w:rsidRPr="009E1658">
        <w:rPr>
          <w:iCs/>
          <w:lang w:eastAsia="zh-CN"/>
        </w:rPr>
        <w:t>8)</w:t>
      </w:r>
      <w:r w:rsidRPr="009E1658">
        <w:rPr>
          <w:iCs/>
          <w:lang w:eastAsia="zh-CN"/>
        </w:rPr>
        <w:tab/>
        <w:t>для выступления по мотивам голосования - до 1 минуты;</w:t>
      </w:r>
    </w:p>
    <w:p w14:paraId="7E05F766" w14:textId="77777777" w:rsidR="009E1658" w:rsidRPr="009E1658" w:rsidRDefault="009E1658" w:rsidP="009E1658">
      <w:pPr>
        <w:suppressAutoHyphens/>
        <w:autoSpaceDE w:val="0"/>
        <w:ind w:firstLine="709"/>
        <w:jc w:val="both"/>
        <w:rPr>
          <w:iCs/>
          <w:lang w:eastAsia="zh-CN"/>
        </w:rPr>
      </w:pPr>
      <w:r w:rsidRPr="009E1658">
        <w:rPr>
          <w:iCs/>
          <w:lang w:eastAsia="zh-CN"/>
        </w:rPr>
        <w:t>9)</w:t>
      </w:r>
      <w:r w:rsidRPr="009E1658">
        <w:rPr>
          <w:iCs/>
          <w:lang w:eastAsia="zh-CN"/>
        </w:rPr>
        <w:tab/>
        <w:t>для выступлений по порядку работы и ведения заседания - до 1 минуты;</w:t>
      </w:r>
    </w:p>
    <w:p w14:paraId="45F0F965" w14:textId="77777777" w:rsidR="009E1658" w:rsidRPr="009E1658" w:rsidRDefault="009E1658" w:rsidP="009E1658">
      <w:pPr>
        <w:suppressAutoHyphens/>
        <w:autoSpaceDE w:val="0"/>
        <w:ind w:firstLine="709"/>
        <w:jc w:val="both"/>
        <w:rPr>
          <w:iCs/>
          <w:lang w:eastAsia="zh-CN"/>
        </w:rPr>
      </w:pPr>
      <w:r w:rsidRPr="009E1658">
        <w:rPr>
          <w:iCs/>
          <w:lang w:eastAsia="zh-CN"/>
        </w:rPr>
        <w:t>10)</w:t>
      </w:r>
      <w:r w:rsidRPr="009E1658">
        <w:rPr>
          <w:iCs/>
          <w:lang w:eastAsia="zh-CN"/>
        </w:rPr>
        <w:tab/>
        <w:t>для заявлений, обращений, справок, объявлений - до 2 минут;</w:t>
      </w:r>
    </w:p>
    <w:p w14:paraId="489C67F0" w14:textId="77777777" w:rsidR="009E1658" w:rsidRPr="009E1658" w:rsidRDefault="009E1658" w:rsidP="009E1658">
      <w:pPr>
        <w:suppressAutoHyphens/>
        <w:autoSpaceDE w:val="0"/>
        <w:ind w:firstLine="709"/>
        <w:jc w:val="both"/>
        <w:rPr>
          <w:iCs/>
          <w:lang w:eastAsia="zh-CN"/>
        </w:rPr>
      </w:pPr>
      <w:r w:rsidRPr="009E1658">
        <w:rPr>
          <w:iCs/>
          <w:lang w:eastAsia="zh-CN"/>
        </w:rPr>
        <w:t>11)</w:t>
      </w:r>
      <w:r w:rsidRPr="009E1658">
        <w:rPr>
          <w:iCs/>
          <w:lang w:eastAsia="zh-CN"/>
        </w:rPr>
        <w:tab/>
        <w:t>для выдвижения кандидатур - до 2 минут;</w:t>
      </w:r>
    </w:p>
    <w:p w14:paraId="334C50A2" w14:textId="77777777" w:rsidR="009E1658" w:rsidRPr="009E1658" w:rsidRDefault="009E1658" w:rsidP="009E1658">
      <w:pPr>
        <w:suppressAutoHyphens/>
        <w:autoSpaceDE w:val="0"/>
        <w:ind w:firstLine="709"/>
        <w:jc w:val="both"/>
        <w:rPr>
          <w:iCs/>
          <w:lang w:eastAsia="zh-CN"/>
        </w:rPr>
      </w:pPr>
      <w:r w:rsidRPr="009E1658">
        <w:rPr>
          <w:iCs/>
          <w:lang w:eastAsia="zh-CN"/>
        </w:rPr>
        <w:t>12)</w:t>
      </w:r>
      <w:r w:rsidRPr="009E1658">
        <w:rPr>
          <w:iCs/>
          <w:lang w:eastAsia="zh-CN"/>
        </w:rPr>
        <w:tab/>
        <w:t>для информационных сообщений - до 10 минут.</w:t>
      </w:r>
    </w:p>
    <w:p w14:paraId="11BE26A7" w14:textId="77777777" w:rsidR="009E1658" w:rsidRPr="009E1658" w:rsidRDefault="009E1658" w:rsidP="009E1658">
      <w:pPr>
        <w:suppressAutoHyphens/>
        <w:autoSpaceDE w:val="0"/>
        <w:ind w:firstLine="709"/>
        <w:jc w:val="both"/>
        <w:rPr>
          <w:iCs/>
          <w:lang w:eastAsia="zh-CN"/>
        </w:rPr>
      </w:pPr>
      <w:r w:rsidRPr="009E1658">
        <w:rPr>
          <w:iCs/>
          <w:lang w:eastAsia="zh-CN"/>
        </w:rPr>
        <w:t>2.</w:t>
      </w:r>
      <w:r w:rsidRPr="009E1658">
        <w:rPr>
          <w:iCs/>
          <w:lang w:eastAsia="zh-CN"/>
        </w:rPr>
        <w:tab/>
        <w:t>Никто не вправе выступать на заседании Совета без разрешения председательствующего. Лицо, нарушившее это правило, лишается председательствующим слова без предупреждения.</w:t>
      </w:r>
    </w:p>
    <w:p w14:paraId="46DD994D" w14:textId="77777777" w:rsidR="009E1658" w:rsidRPr="009E1658" w:rsidRDefault="009E1658" w:rsidP="009E1658">
      <w:pPr>
        <w:suppressAutoHyphens/>
        <w:autoSpaceDE w:val="0"/>
        <w:ind w:firstLine="709"/>
        <w:jc w:val="both"/>
        <w:rPr>
          <w:iCs/>
          <w:lang w:eastAsia="zh-CN"/>
        </w:rPr>
      </w:pPr>
      <w:r w:rsidRPr="009E1658">
        <w:rPr>
          <w:iCs/>
          <w:lang w:eastAsia="zh-CN"/>
        </w:rPr>
        <w:t>3.</w:t>
      </w:r>
      <w:r w:rsidRPr="009E1658">
        <w:rPr>
          <w:iCs/>
          <w:lang w:eastAsia="zh-CN"/>
        </w:rPr>
        <w:tab/>
        <w:t>По истечении времени, установленного для выступления, председательствующий предупреждает об этом выступающего, а затем вправе прервать его выступление.</w:t>
      </w:r>
    </w:p>
    <w:p w14:paraId="3E4F0780" w14:textId="77777777" w:rsidR="009E1658" w:rsidRPr="009E1658" w:rsidRDefault="009E1658" w:rsidP="009E1658">
      <w:pPr>
        <w:suppressAutoHyphens/>
        <w:autoSpaceDE w:val="0"/>
        <w:ind w:firstLine="709"/>
        <w:jc w:val="both"/>
        <w:rPr>
          <w:lang w:eastAsia="zh-CN"/>
        </w:rPr>
      </w:pPr>
      <w:r w:rsidRPr="009E1658">
        <w:rPr>
          <w:iCs/>
          <w:lang w:eastAsia="zh-CN"/>
        </w:rPr>
        <w:t>4.</w:t>
      </w:r>
      <w:r w:rsidRPr="009E1658">
        <w:rPr>
          <w:iCs/>
          <w:lang w:eastAsia="zh-CN"/>
        </w:rPr>
        <w:tab/>
        <w:t>С согласия большинства присутствующих на заседании Совета депутатов установленное время выступления может быть увеличено или продлено в процессе обсуждения.</w:t>
      </w:r>
    </w:p>
    <w:p w14:paraId="78DF7BE2" w14:textId="77777777" w:rsidR="009E1658" w:rsidRPr="009E1658" w:rsidRDefault="009E1658" w:rsidP="009E1658">
      <w:pPr>
        <w:snapToGrid w:val="0"/>
        <w:ind w:firstLine="709"/>
        <w:jc w:val="both"/>
        <w:rPr>
          <w:szCs w:val="20"/>
        </w:rPr>
      </w:pPr>
      <w:r w:rsidRPr="009E1658">
        <w:rPr>
          <w:lang w:eastAsia="zh-CN"/>
        </w:rPr>
        <w:t>5.</w:t>
      </w:r>
      <w:r w:rsidRPr="009E1658">
        <w:rPr>
          <w:lang w:eastAsia="zh-CN"/>
        </w:rPr>
        <w:tab/>
        <w:t xml:space="preserve">Депутаты, которые не смогли выступить в связи с прекращением прений, вправе приобщить подписанные тексты своих выступлений к протоколу заседания Совета. </w:t>
      </w:r>
    </w:p>
    <w:p w14:paraId="30A08AC2" w14:textId="77777777" w:rsidR="009E1658" w:rsidRPr="009E1658" w:rsidRDefault="009E1658" w:rsidP="009E1658">
      <w:pPr>
        <w:snapToGrid w:val="0"/>
        <w:ind w:firstLine="709"/>
        <w:jc w:val="both"/>
        <w:rPr>
          <w:szCs w:val="20"/>
        </w:rPr>
      </w:pPr>
    </w:p>
    <w:p w14:paraId="19F7FF7C" w14:textId="77777777" w:rsidR="009E1658" w:rsidRPr="009E1658" w:rsidRDefault="009E1658" w:rsidP="009E1658">
      <w:pPr>
        <w:keepNext/>
        <w:suppressAutoHyphens/>
        <w:ind w:firstLine="709"/>
        <w:jc w:val="both"/>
        <w:rPr>
          <w:szCs w:val="20"/>
          <w:lang w:eastAsia="zh-CN"/>
        </w:rPr>
      </w:pPr>
      <w:r w:rsidRPr="009E1658">
        <w:rPr>
          <w:b/>
          <w:szCs w:val="20"/>
          <w:lang w:eastAsia="zh-CN"/>
        </w:rPr>
        <w:t>Статья 59</w:t>
      </w:r>
    </w:p>
    <w:p w14:paraId="5A10E4B4" w14:textId="77777777" w:rsidR="009E1658" w:rsidRPr="009E1658" w:rsidRDefault="009E1658" w:rsidP="009E1658">
      <w:pPr>
        <w:suppressAutoHyphens/>
        <w:ind w:firstLine="709"/>
        <w:jc w:val="both"/>
        <w:rPr>
          <w:b/>
          <w:szCs w:val="20"/>
          <w:lang w:eastAsia="zh-CN"/>
        </w:rPr>
      </w:pPr>
      <w:r w:rsidRPr="009E1658">
        <w:rPr>
          <w:szCs w:val="20"/>
          <w:lang w:eastAsia="zh-CN"/>
        </w:rPr>
        <w:t>1.</w:t>
      </w:r>
      <w:r w:rsidRPr="009E1658">
        <w:rPr>
          <w:szCs w:val="20"/>
          <w:lang w:eastAsia="zh-CN"/>
        </w:rPr>
        <w:tab/>
        <w:t>Прения по обсуждаемому вопросу могут быть прекращены по истечении времени, установленного Советом, либо по решению, принимаемому большинством голосов от числа депутатов, принявших участие в заседании.</w:t>
      </w:r>
    </w:p>
    <w:p w14:paraId="5522B11F" w14:textId="77777777" w:rsidR="009E1658" w:rsidRPr="009E1658" w:rsidRDefault="009E1658" w:rsidP="009E1658">
      <w:pPr>
        <w:suppressAutoHyphens/>
        <w:ind w:firstLine="709"/>
        <w:jc w:val="both"/>
        <w:rPr>
          <w:szCs w:val="20"/>
          <w:lang w:eastAsia="zh-CN"/>
        </w:rPr>
      </w:pPr>
      <w:r w:rsidRPr="009E1658">
        <w:rPr>
          <w:szCs w:val="20"/>
          <w:lang w:eastAsia="zh-CN"/>
        </w:rPr>
        <w:t>2.</w:t>
      </w:r>
      <w:r w:rsidRPr="009E1658">
        <w:rPr>
          <w:szCs w:val="20"/>
          <w:lang w:eastAsia="zh-CN"/>
        </w:rPr>
        <w:tab/>
        <w:t>Председательствующий, получив предложение о прекращении прений, информирует депутатов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14:paraId="2EF1C309" w14:textId="77777777" w:rsidR="009E1658" w:rsidRPr="009E1658" w:rsidRDefault="009E1658" w:rsidP="009E1658">
      <w:pPr>
        <w:suppressAutoHyphens/>
        <w:snapToGrid w:val="0"/>
        <w:ind w:firstLine="709"/>
        <w:jc w:val="both"/>
        <w:rPr>
          <w:lang w:eastAsia="zh-CN"/>
        </w:rPr>
      </w:pPr>
      <w:r w:rsidRPr="009E1658">
        <w:rPr>
          <w:szCs w:val="20"/>
          <w:lang w:eastAsia="zh-CN"/>
        </w:rPr>
        <w:t>3.</w:t>
      </w:r>
      <w:r w:rsidRPr="009E1658">
        <w:rPr>
          <w:szCs w:val="20"/>
          <w:lang w:eastAsia="zh-CN"/>
        </w:rPr>
        <w:tab/>
        <w:t>После принятия решения о прекращении прений докладчик и содокладчик имеют право на заключительное слово.</w:t>
      </w:r>
    </w:p>
    <w:p w14:paraId="0BD402C5" w14:textId="77777777" w:rsidR="009E1658" w:rsidRPr="009E1658" w:rsidRDefault="009E1658" w:rsidP="009E1658">
      <w:pPr>
        <w:snapToGrid w:val="0"/>
        <w:ind w:firstLine="709"/>
        <w:rPr>
          <w:b/>
          <w:lang w:eastAsia="zh-CN"/>
        </w:rPr>
      </w:pPr>
    </w:p>
    <w:p w14:paraId="5F7AF284" w14:textId="77777777" w:rsidR="009E1658" w:rsidRPr="009E1658" w:rsidRDefault="009E1658" w:rsidP="009E1658">
      <w:pPr>
        <w:suppressAutoHyphens/>
        <w:ind w:firstLine="709"/>
        <w:contextualSpacing/>
        <w:jc w:val="both"/>
        <w:rPr>
          <w:b/>
          <w:lang w:eastAsia="zh-CN"/>
        </w:rPr>
      </w:pPr>
      <w:r w:rsidRPr="009E1658">
        <w:rPr>
          <w:b/>
          <w:lang w:eastAsia="zh-CN"/>
        </w:rPr>
        <w:t>Статья 60</w:t>
      </w:r>
    </w:p>
    <w:p w14:paraId="0AB69F94" w14:textId="77777777" w:rsidR="009E1658" w:rsidRPr="009E1658" w:rsidRDefault="009E1658" w:rsidP="009E1658">
      <w:pPr>
        <w:snapToGrid w:val="0"/>
        <w:ind w:firstLine="709"/>
        <w:jc w:val="both"/>
      </w:pPr>
      <w:r w:rsidRPr="009E1658">
        <w:t>Перед каждым голосованием депутатам предоставляется право выступления по мотивам голосования. Указанное выступление даёт возможность депутату публично объяснить причины, по которым он голосует по данному вопросу «за», «против» или «воздерживается».</w:t>
      </w:r>
    </w:p>
    <w:p w14:paraId="1B149A47" w14:textId="77777777" w:rsidR="009E1658" w:rsidRPr="009E1658" w:rsidRDefault="009E1658" w:rsidP="009E1658">
      <w:pPr>
        <w:snapToGrid w:val="0"/>
        <w:ind w:firstLine="709"/>
        <w:rPr>
          <w:b/>
          <w:sz w:val="20"/>
          <w:szCs w:val="20"/>
        </w:rPr>
      </w:pPr>
    </w:p>
    <w:p w14:paraId="006F6166" w14:textId="77777777" w:rsidR="009E1658" w:rsidRPr="009E1658" w:rsidRDefault="009E1658" w:rsidP="009E1658">
      <w:pPr>
        <w:suppressAutoHyphens/>
        <w:ind w:firstLine="709"/>
        <w:contextualSpacing/>
        <w:jc w:val="both"/>
        <w:rPr>
          <w:b/>
          <w:lang w:eastAsia="zh-CN"/>
        </w:rPr>
      </w:pPr>
      <w:r w:rsidRPr="009E1658">
        <w:rPr>
          <w:b/>
          <w:lang w:eastAsia="zh-CN"/>
        </w:rPr>
        <w:t>Статья 61</w:t>
      </w:r>
    </w:p>
    <w:p w14:paraId="4BF84418" w14:textId="77777777" w:rsidR="009E1658" w:rsidRPr="009E1658" w:rsidRDefault="009E1658" w:rsidP="009E1658">
      <w:pPr>
        <w:suppressAutoHyphens/>
        <w:ind w:firstLine="709"/>
        <w:contextualSpacing/>
        <w:jc w:val="both"/>
        <w:rPr>
          <w:lang w:eastAsia="zh-CN"/>
        </w:rPr>
      </w:pPr>
      <w:r w:rsidRPr="009E1658">
        <w:rPr>
          <w:lang w:eastAsia="zh-CN"/>
        </w:rPr>
        <w:t>На заседании Совета депутаты вправе:</w:t>
      </w:r>
    </w:p>
    <w:p w14:paraId="0E5935D9" w14:textId="77777777" w:rsidR="009E1658" w:rsidRPr="009E1658" w:rsidRDefault="009E1658" w:rsidP="009E1658">
      <w:pPr>
        <w:suppressAutoHyphens/>
        <w:ind w:firstLine="709"/>
        <w:contextualSpacing/>
        <w:jc w:val="both"/>
        <w:rPr>
          <w:lang w:eastAsia="zh-CN"/>
        </w:rPr>
      </w:pPr>
      <w:r w:rsidRPr="009E1658">
        <w:rPr>
          <w:lang w:eastAsia="zh-CN"/>
        </w:rPr>
        <w:t>1)</w:t>
      </w:r>
      <w:r w:rsidRPr="009E1658">
        <w:rPr>
          <w:lang w:eastAsia="zh-CN"/>
        </w:rPr>
        <w:tab/>
        <w:t>избирать и быть избранным в органы Совета;</w:t>
      </w:r>
    </w:p>
    <w:p w14:paraId="0F737EB5" w14:textId="77777777" w:rsidR="009E1658" w:rsidRPr="009E1658" w:rsidRDefault="009E1658" w:rsidP="009E1658">
      <w:pPr>
        <w:suppressAutoHyphens/>
        <w:ind w:firstLine="709"/>
        <w:contextualSpacing/>
        <w:jc w:val="both"/>
        <w:rPr>
          <w:lang w:eastAsia="zh-CN"/>
        </w:rPr>
      </w:pPr>
      <w:r w:rsidRPr="009E1658">
        <w:rPr>
          <w:lang w:eastAsia="zh-CN"/>
        </w:rPr>
        <w:t>2)</w:t>
      </w:r>
      <w:r w:rsidRPr="009E1658">
        <w:rPr>
          <w:lang w:eastAsia="zh-CN"/>
        </w:rPr>
        <w:tab/>
        <w:t>высказывать мнение по персональному составу создаваемых органов Совета и кандидатурам должностных лиц, избираемых, назначаемых или утверждаемых Советом;</w:t>
      </w:r>
    </w:p>
    <w:p w14:paraId="5CD0940F" w14:textId="77777777" w:rsidR="009E1658" w:rsidRPr="009E1658" w:rsidRDefault="009E1658" w:rsidP="009E1658">
      <w:pPr>
        <w:suppressAutoHyphens/>
        <w:ind w:firstLine="709"/>
        <w:contextualSpacing/>
        <w:jc w:val="both"/>
        <w:rPr>
          <w:lang w:eastAsia="zh-CN"/>
        </w:rPr>
      </w:pPr>
      <w:r w:rsidRPr="009E1658">
        <w:rPr>
          <w:lang w:eastAsia="zh-CN"/>
        </w:rPr>
        <w:t>3)</w:t>
      </w:r>
      <w:r w:rsidRPr="009E1658">
        <w:rPr>
          <w:lang w:eastAsia="zh-CN"/>
        </w:rPr>
        <w:tab/>
        <w:t>предлагать вопросы на рассмотрение Совета;</w:t>
      </w:r>
    </w:p>
    <w:p w14:paraId="48CCE707" w14:textId="77777777" w:rsidR="009E1658" w:rsidRPr="009E1658" w:rsidRDefault="009E1658" w:rsidP="009E1658">
      <w:pPr>
        <w:suppressAutoHyphens/>
        <w:ind w:firstLine="709"/>
        <w:contextualSpacing/>
        <w:jc w:val="both"/>
        <w:rPr>
          <w:lang w:eastAsia="zh-CN"/>
        </w:rPr>
      </w:pPr>
      <w:r w:rsidRPr="009E1658">
        <w:rPr>
          <w:lang w:eastAsia="zh-CN"/>
        </w:rPr>
        <w:t>4)</w:t>
      </w:r>
      <w:r w:rsidRPr="009E1658">
        <w:rPr>
          <w:lang w:eastAsia="zh-CN"/>
        </w:rPr>
        <w:tab/>
        <w:t>вносить предложения и замечания по повестке дня заседания Совета, по порядку рассмотрения и по существу обсуждаемых вопросов, поправки к нормативным правовым актам, проектам решений Совета;</w:t>
      </w:r>
    </w:p>
    <w:p w14:paraId="77C7E0BD" w14:textId="77777777" w:rsidR="009E1658" w:rsidRPr="009E1658" w:rsidRDefault="009E1658" w:rsidP="009E1658">
      <w:pPr>
        <w:suppressAutoHyphens/>
        <w:ind w:firstLine="709"/>
        <w:contextualSpacing/>
        <w:jc w:val="both"/>
        <w:rPr>
          <w:lang w:eastAsia="zh-CN"/>
        </w:rPr>
      </w:pPr>
      <w:r w:rsidRPr="009E1658">
        <w:rPr>
          <w:lang w:eastAsia="zh-CN"/>
        </w:rPr>
        <w:t>5)</w:t>
      </w:r>
      <w:r w:rsidRPr="009E1658">
        <w:rPr>
          <w:lang w:eastAsia="zh-CN"/>
        </w:rPr>
        <w:tab/>
        <w:t>вносить предложения о заслушивании на заседании Совета внеочередного отчёта или информации любого органа, либо должностного лица, подотчётного или подконтрольного Совету;</w:t>
      </w:r>
    </w:p>
    <w:p w14:paraId="4A05B3C3" w14:textId="77777777" w:rsidR="009E1658" w:rsidRPr="009E1658" w:rsidRDefault="009E1658" w:rsidP="009E1658">
      <w:pPr>
        <w:suppressAutoHyphens/>
        <w:ind w:firstLine="709"/>
        <w:contextualSpacing/>
        <w:jc w:val="both"/>
        <w:rPr>
          <w:lang w:eastAsia="zh-CN"/>
        </w:rPr>
      </w:pPr>
      <w:r w:rsidRPr="009E1658">
        <w:rPr>
          <w:lang w:eastAsia="zh-CN"/>
        </w:rPr>
        <w:t>6)</w:t>
      </w:r>
      <w:r w:rsidRPr="009E1658">
        <w:rPr>
          <w:lang w:eastAsia="zh-CN"/>
        </w:rPr>
        <w:tab/>
        <w:t>выступать с докладами,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предложений и по мотивам голосования, давать справки;</w:t>
      </w:r>
    </w:p>
    <w:p w14:paraId="57CE187B" w14:textId="77777777" w:rsidR="009E1658" w:rsidRPr="009E1658" w:rsidRDefault="009E1658" w:rsidP="009E1658">
      <w:pPr>
        <w:suppressAutoHyphens/>
        <w:ind w:firstLine="709"/>
        <w:contextualSpacing/>
        <w:jc w:val="both"/>
        <w:rPr>
          <w:lang w:eastAsia="zh-CN"/>
        </w:rPr>
      </w:pPr>
      <w:r w:rsidRPr="009E1658">
        <w:rPr>
          <w:lang w:eastAsia="zh-CN"/>
        </w:rPr>
        <w:t>7)</w:t>
      </w:r>
      <w:r w:rsidRPr="009E1658">
        <w:rPr>
          <w:lang w:eastAsia="zh-CN"/>
        </w:rPr>
        <w:tab/>
        <w:t>указывать на допущенные в ходе заседания нарушения положений Конституции Российской Федерации, федеральных законов, законов Московской области, Устава Московской области, Устава и настоящего Регламента, а также исправлять ошибки, допущенные в выступлениях;</w:t>
      </w:r>
    </w:p>
    <w:p w14:paraId="188DFBF4" w14:textId="77777777" w:rsidR="009E1658" w:rsidRPr="009E1658" w:rsidRDefault="009E1658" w:rsidP="009E1658">
      <w:pPr>
        <w:suppressAutoHyphens/>
        <w:ind w:firstLine="709"/>
        <w:contextualSpacing/>
        <w:jc w:val="both"/>
        <w:rPr>
          <w:lang w:eastAsia="zh-CN"/>
        </w:rPr>
      </w:pPr>
      <w:r w:rsidRPr="009E1658">
        <w:rPr>
          <w:lang w:eastAsia="zh-CN"/>
        </w:rPr>
        <w:t>8)</w:t>
      </w:r>
      <w:r w:rsidRPr="009E1658">
        <w:rPr>
          <w:lang w:eastAsia="zh-CN"/>
        </w:rPr>
        <w:tab/>
        <w:t>оглашать на заседании Совета обращения граждан, имеющие, по их мнению, общественное значение;</w:t>
      </w:r>
    </w:p>
    <w:p w14:paraId="1A078E3E" w14:textId="77777777" w:rsidR="009E1658" w:rsidRPr="009E1658" w:rsidRDefault="009E1658" w:rsidP="009E1658">
      <w:pPr>
        <w:snapToGrid w:val="0"/>
        <w:ind w:firstLine="709"/>
      </w:pPr>
      <w:r w:rsidRPr="009E1658">
        <w:t>9)</w:t>
      </w:r>
      <w:r w:rsidRPr="009E1658">
        <w:tab/>
        <w:t>пользоваться иными правами, установленными настоящим Регламентом.</w:t>
      </w:r>
    </w:p>
    <w:p w14:paraId="2EE8A8C1" w14:textId="77777777" w:rsidR="009E1658" w:rsidRPr="009E1658" w:rsidRDefault="009E1658" w:rsidP="009E1658">
      <w:pPr>
        <w:snapToGrid w:val="0"/>
        <w:ind w:firstLine="709"/>
        <w:jc w:val="center"/>
        <w:rPr>
          <w:b/>
          <w:caps/>
          <w:szCs w:val="20"/>
        </w:rPr>
      </w:pPr>
    </w:p>
    <w:p w14:paraId="2E9ED1DA" w14:textId="77777777" w:rsidR="009E1658" w:rsidRPr="009E1658" w:rsidRDefault="009E1658" w:rsidP="009E1658">
      <w:pPr>
        <w:suppressAutoHyphens/>
        <w:ind w:firstLine="709"/>
        <w:jc w:val="both"/>
        <w:rPr>
          <w:b/>
          <w:lang w:eastAsia="zh-CN"/>
        </w:rPr>
      </w:pPr>
      <w:r w:rsidRPr="009E1658">
        <w:rPr>
          <w:b/>
          <w:lang w:eastAsia="zh-CN"/>
        </w:rPr>
        <w:t xml:space="preserve">Статья 62 </w:t>
      </w:r>
    </w:p>
    <w:p w14:paraId="1DE55497" w14:textId="77777777" w:rsidR="009E1658" w:rsidRPr="009E1658" w:rsidRDefault="009E1658" w:rsidP="00642AA6">
      <w:pPr>
        <w:numPr>
          <w:ilvl w:val="0"/>
          <w:numId w:val="36"/>
        </w:numPr>
        <w:suppressAutoHyphens/>
        <w:ind w:left="0" w:firstLine="709"/>
        <w:contextualSpacing/>
        <w:jc w:val="both"/>
        <w:rPr>
          <w:lang w:eastAsia="zh-CN"/>
        </w:rPr>
      </w:pPr>
      <w:r w:rsidRPr="009E1658">
        <w:rPr>
          <w:lang w:eastAsia="zh-CN"/>
        </w:rPr>
        <w:t>В ходе заседания Совет вправе давать поручения председателю Совета, первому заместителю председателя Совета, заместителям председателя Совета, председателям комитетов, депутатам, органам Совета.</w:t>
      </w:r>
    </w:p>
    <w:p w14:paraId="01EAE7C5" w14:textId="77777777" w:rsidR="009E1658" w:rsidRPr="009E1658" w:rsidRDefault="009E1658" w:rsidP="00642AA6">
      <w:pPr>
        <w:suppressAutoHyphens/>
        <w:ind w:firstLine="709"/>
        <w:jc w:val="both"/>
        <w:rPr>
          <w:lang w:eastAsia="zh-CN"/>
        </w:rPr>
      </w:pPr>
      <w:r w:rsidRPr="009E1658">
        <w:rPr>
          <w:lang w:eastAsia="zh-CN"/>
        </w:rPr>
        <w:t>Решение о поручении принимается большинством голосов от числа депутатов, присутствующих на заседании Совета. Выписка из протокола, не позднее двух дней со дня заседания Совета, направляется аппаратом Совета исполнителю поручения.</w:t>
      </w:r>
    </w:p>
    <w:p w14:paraId="2BCA2BE9" w14:textId="77777777" w:rsidR="009E1658" w:rsidRPr="009E1658" w:rsidRDefault="009E1658" w:rsidP="009E1658">
      <w:pPr>
        <w:suppressAutoHyphens/>
        <w:ind w:firstLine="709"/>
        <w:jc w:val="both"/>
        <w:rPr>
          <w:lang w:eastAsia="zh-CN"/>
        </w:rPr>
      </w:pPr>
      <w:r w:rsidRPr="009E1658">
        <w:rPr>
          <w:lang w:eastAsia="zh-CN"/>
        </w:rPr>
        <w:t>Аппарат Совета ведёт учёт поручений, внесённых в протокол заседания Совета.</w:t>
      </w:r>
    </w:p>
    <w:p w14:paraId="06035E18" w14:textId="77777777" w:rsidR="009E1658" w:rsidRPr="009E1658" w:rsidRDefault="009E1658" w:rsidP="00642AA6">
      <w:pPr>
        <w:numPr>
          <w:ilvl w:val="0"/>
          <w:numId w:val="36"/>
        </w:numPr>
        <w:suppressAutoHyphens/>
        <w:ind w:hanging="11"/>
        <w:contextualSpacing/>
        <w:jc w:val="both"/>
        <w:rPr>
          <w:lang w:eastAsia="zh-CN"/>
        </w:rPr>
      </w:pPr>
      <w:r w:rsidRPr="009E1658">
        <w:rPr>
          <w:lang w:eastAsia="zh-CN"/>
        </w:rPr>
        <w:t xml:space="preserve">Исполнители поручения информируют председателя Совета о ходе выполнения поручения. </w:t>
      </w:r>
    </w:p>
    <w:p w14:paraId="4A3D7E08" w14:textId="77777777" w:rsidR="009E1658" w:rsidRPr="009E1658" w:rsidRDefault="009E1658" w:rsidP="00642AA6">
      <w:pPr>
        <w:suppressAutoHyphens/>
        <w:ind w:hanging="11"/>
        <w:jc w:val="both"/>
        <w:rPr>
          <w:lang w:eastAsia="zh-CN"/>
        </w:rPr>
      </w:pPr>
      <w:r w:rsidRPr="009E1658">
        <w:rPr>
          <w:lang w:eastAsia="zh-CN"/>
        </w:rPr>
        <w:t>Председатель Совета вправе продлить срок исполнения поручения.</w:t>
      </w:r>
    </w:p>
    <w:p w14:paraId="3418E567" w14:textId="77777777" w:rsidR="009E1658" w:rsidRPr="009E1658" w:rsidRDefault="009E1658" w:rsidP="00642AA6">
      <w:pPr>
        <w:snapToGrid w:val="0"/>
        <w:ind w:hanging="11"/>
        <w:jc w:val="both"/>
        <w:rPr>
          <w:lang w:eastAsia="zh-CN"/>
        </w:rPr>
      </w:pPr>
      <w:r w:rsidRPr="009E1658">
        <w:rPr>
          <w:lang w:eastAsia="zh-CN"/>
        </w:rPr>
        <w:t>Председатель Совета информирует депутатов о выполнении поручения Совета или о продлении срока исполнения поручения.</w:t>
      </w:r>
    </w:p>
    <w:p w14:paraId="3A257ADB" w14:textId="77777777" w:rsidR="009E1658" w:rsidRPr="009E1658" w:rsidRDefault="009E1658" w:rsidP="009E1658">
      <w:pPr>
        <w:snapToGrid w:val="0"/>
        <w:ind w:firstLine="709"/>
        <w:jc w:val="center"/>
        <w:rPr>
          <w:b/>
          <w:caps/>
          <w:szCs w:val="20"/>
        </w:rPr>
      </w:pPr>
    </w:p>
    <w:p w14:paraId="4AE7069D" w14:textId="77777777" w:rsidR="009E1658" w:rsidRPr="009E1658" w:rsidRDefault="009E1658" w:rsidP="009E1658">
      <w:pPr>
        <w:snapToGrid w:val="0"/>
        <w:ind w:firstLine="709"/>
        <w:jc w:val="center"/>
        <w:rPr>
          <w:b/>
          <w:caps/>
          <w:szCs w:val="20"/>
        </w:rPr>
      </w:pPr>
    </w:p>
    <w:p w14:paraId="1BF593D2" w14:textId="77777777" w:rsidR="009E1658" w:rsidRPr="009E1658" w:rsidRDefault="009E1658" w:rsidP="009E1658">
      <w:pPr>
        <w:snapToGrid w:val="0"/>
        <w:ind w:firstLine="709"/>
        <w:jc w:val="center"/>
        <w:rPr>
          <w:b/>
          <w:caps/>
          <w:szCs w:val="20"/>
        </w:rPr>
      </w:pPr>
    </w:p>
    <w:p w14:paraId="3734B083" w14:textId="77777777" w:rsidR="009E1658" w:rsidRPr="009E1658" w:rsidRDefault="009E1658" w:rsidP="009E1658">
      <w:pPr>
        <w:snapToGrid w:val="0"/>
        <w:ind w:firstLine="709"/>
        <w:jc w:val="center"/>
        <w:rPr>
          <w:b/>
          <w:caps/>
          <w:szCs w:val="20"/>
        </w:rPr>
      </w:pPr>
      <w:r w:rsidRPr="009E1658">
        <w:rPr>
          <w:b/>
          <w:caps/>
          <w:szCs w:val="20"/>
        </w:rPr>
        <w:t>Глава 10.</w:t>
      </w:r>
      <w:r w:rsidRPr="009E1658">
        <w:rPr>
          <w:caps/>
          <w:szCs w:val="20"/>
        </w:rPr>
        <w:t xml:space="preserve"> </w:t>
      </w:r>
      <w:r w:rsidRPr="009E1658">
        <w:rPr>
          <w:b/>
          <w:caps/>
          <w:szCs w:val="20"/>
        </w:rPr>
        <w:t>ПРИНЯТИЕ решений СОВЕТА</w:t>
      </w:r>
    </w:p>
    <w:p w14:paraId="7B646787" w14:textId="77777777" w:rsidR="009E1658" w:rsidRPr="009E1658" w:rsidRDefault="009E1658" w:rsidP="009E1658">
      <w:pPr>
        <w:snapToGrid w:val="0"/>
        <w:ind w:firstLine="709"/>
        <w:rPr>
          <w:szCs w:val="20"/>
        </w:rPr>
      </w:pPr>
    </w:p>
    <w:p w14:paraId="55E4B35B" w14:textId="77777777" w:rsidR="009E1658" w:rsidRPr="009E1658" w:rsidRDefault="009E1658" w:rsidP="009E1658">
      <w:pPr>
        <w:snapToGrid w:val="0"/>
        <w:ind w:firstLine="709"/>
        <w:jc w:val="both"/>
        <w:rPr>
          <w:b/>
          <w:szCs w:val="20"/>
        </w:rPr>
      </w:pPr>
      <w:r w:rsidRPr="009E1658">
        <w:rPr>
          <w:b/>
          <w:szCs w:val="20"/>
        </w:rPr>
        <w:t>Статья 63</w:t>
      </w:r>
    </w:p>
    <w:p w14:paraId="41C19A14" w14:textId="77777777" w:rsidR="009E1658" w:rsidRPr="009E1658" w:rsidRDefault="009E1658" w:rsidP="00642AA6">
      <w:pPr>
        <w:numPr>
          <w:ilvl w:val="0"/>
          <w:numId w:val="37"/>
        </w:numPr>
        <w:tabs>
          <w:tab w:val="num" w:pos="-13286"/>
        </w:tabs>
        <w:suppressAutoHyphens/>
        <w:ind w:left="0" w:firstLine="709"/>
        <w:contextualSpacing/>
        <w:jc w:val="both"/>
        <w:rPr>
          <w:lang w:eastAsia="zh-CN"/>
        </w:rPr>
      </w:pPr>
      <w:r w:rsidRPr="009E1658">
        <w:rPr>
          <w:lang w:eastAsia="zh-CN"/>
        </w:rPr>
        <w:t>Решения Совета по вопросам, определённым повесткой дня заседания, за исключением информационных и процедурных, принимаются большинством от установленной численности депутатов.</w:t>
      </w:r>
    </w:p>
    <w:p w14:paraId="3B40B9F2" w14:textId="77777777" w:rsidR="009E1658" w:rsidRPr="009E1658" w:rsidRDefault="009E1658" w:rsidP="00642AA6">
      <w:pPr>
        <w:numPr>
          <w:ilvl w:val="0"/>
          <w:numId w:val="37"/>
        </w:numPr>
        <w:tabs>
          <w:tab w:val="num" w:pos="-13286"/>
        </w:tabs>
        <w:suppressAutoHyphens/>
        <w:ind w:left="0" w:firstLine="709"/>
        <w:contextualSpacing/>
        <w:jc w:val="both"/>
        <w:rPr>
          <w:lang w:eastAsia="zh-CN"/>
        </w:rPr>
      </w:pPr>
      <w:r w:rsidRPr="009E1658">
        <w:rPr>
          <w:lang w:eastAsia="zh-CN"/>
        </w:rPr>
        <w:t xml:space="preserve">Решения Совета по информационным и процедурным вопросам принимаются большинством голосов от числа присутствующих на заседании депутатов. </w:t>
      </w:r>
    </w:p>
    <w:p w14:paraId="3D2A5A19" w14:textId="77777777" w:rsidR="009E1658" w:rsidRPr="009E1658" w:rsidRDefault="009E1658" w:rsidP="00642AA6">
      <w:pPr>
        <w:numPr>
          <w:ilvl w:val="0"/>
          <w:numId w:val="37"/>
        </w:numPr>
        <w:tabs>
          <w:tab w:val="num" w:pos="-13428"/>
        </w:tabs>
        <w:suppressAutoHyphens/>
        <w:ind w:left="0" w:firstLine="709"/>
        <w:jc w:val="both"/>
        <w:rPr>
          <w:lang w:eastAsia="zh-CN"/>
        </w:rPr>
      </w:pPr>
      <w:r w:rsidRPr="009E1658">
        <w:rPr>
          <w:lang w:eastAsia="zh-CN"/>
        </w:rPr>
        <w:t xml:space="preserve">К процедурным вопросам относятся следующие вопросы: </w:t>
      </w:r>
    </w:p>
    <w:p w14:paraId="1CCF3B1D"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об утверждении повестки дня заседания;</w:t>
      </w:r>
    </w:p>
    <w:p w14:paraId="551B8CB1"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 перерыве в заседании, переносе или закрытии заседания;</w:t>
      </w:r>
    </w:p>
    <w:p w14:paraId="1CF1553E"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 предоставлении дополнительного времени для выступления;</w:t>
      </w:r>
    </w:p>
    <w:p w14:paraId="715FF76C"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 предоставлении слова приглашённым лицам на заседание;</w:t>
      </w:r>
    </w:p>
    <w:p w14:paraId="09A3EA84"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 переносе рассматриваемого вопроса повестки дня;</w:t>
      </w:r>
    </w:p>
    <w:p w14:paraId="70687C3A" w14:textId="77777777" w:rsidR="009E1658" w:rsidRPr="009E1658" w:rsidRDefault="009E1658" w:rsidP="00642AA6">
      <w:pPr>
        <w:numPr>
          <w:ilvl w:val="0"/>
          <w:numId w:val="38"/>
        </w:numPr>
        <w:suppressAutoHyphens/>
        <w:ind w:left="0" w:firstLine="709"/>
        <w:jc w:val="both"/>
        <w:rPr>
          <w:szCs w:val="20"/>
          <w:lang w:eastAsia="zh-CN"/>
        </w:rPr>
      </w:pPr>
      <w:r w:rsidRPr="009E1658">
        <w:rPr>
          <w:szCs w:val="20"/>
          <w:lang w:eastAsia="zh-CN"/>
        </w:rPr>
        <w:t>о прекращении прений по вопросу повестки заседания;</w:t>
      </w:r>
    </w:p>
    <w:p w14:paraId="7372B8B3" w14:textId="2A4ED50F" w:rsidR="009E1658" w:rsidRPr="009E1658" w:rsidRDefault="00642AA6" w:rsidP="00642AA6">
      <w:pPr>
        <w:numPr>
          <w:ilvl w:val="0"/>
          <w:numId w:val="38"/>
        </w:numPr>
        <w:suppressAutoHyphens/>
        <w:ind w:hanging="219"/>
        <w:jc w:val="both"/>
        <w:rPr>
          <w:szCs w:val="20"/>
          <w:lang w:eastAsia="zh-CN"/>
        </w:rPr>
      </w:pPr>
      <w:r>
        <w:rPr>
          <w:szCs w:val="20"/>
          <w:lang w:eastAsia="zh-CN"/>
        </w:rPr>
        <w:t xml:space="preserve">        </w:t>
      </w:r>
      <w:r w:rsidR="009E1658" w:rsidRPr="009E1658">
        <w:rPr>
          <w:szCs w:val="20"/>
          <w:lang w:eastAsia="zh-CN"/>
        </w:rPr>
        <w:t>о переходе (возвращении) к вопросам повестки заседания;</w:t>
      </w:r>
    </w:p>
    <w:p w14:paraId="1324A025"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lastRenderedPageBreak/>
        <w:t>о передаче вопроса на рассмотрение соответствующего комитета (комиссии);</w:t>
      </w:r>
    </w:p>
    <w:p w14:paraId="7F205B51"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о голосовании без обсуждения;</w:t>
      </w:r>
    </w:p>
    <w:p w14:paraId="175C3541"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о проведении закрытого заседания;</w:t>
      </w:r>
    </w:p>
    <w:p w14:paraId="4773B7C9"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об изменении способа проведения голосования;</w:t>
      </w:r>
    </w:p>
    <w:p w14:paraId="3D5E6433"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об изменении очередности выступлений;</w:t>
      </w:r>
    </w:p>
    <w:p w14:paraId="6936CB9F"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о проведении дополнительной регистрации;</w:t>
      </w:r>
    </w:p>
    <w:p w14:paraId="762E7D75" w14:textId="77777777" w:rsidR="009E1658" w:rsidRPr="009E1658" w:rsidRDefault="009E1658" w:rsidP="00642AA6">
      <w:pPr>
        <w:numPr>
          <w:ilvl w:val="0"/>
          <w:numId w:val="38"/>
        </w:numPr>
        <w:suppressAutoHyphens/>
        <w:ind w:hanging="219"/>
        <w:jc w:val="both"/>
        <w:rPr>
          <w:szCs w:val="20"/>
          <w:lang w:eastAsia="zh-CN"/>
        </w:rPr>
      </w:pPr>
      <w:r w:rsidRPr="009E1658">
        <w:rPr>
          <w:szCs w:val="20"/>
          <w:lang w:eastAsia="zh-CN"/>
        </w:rPr>
        <w:t xml:space="preserve">о пересчёте голосов. </w:t>
      </w:r>
    </w:p>
    <w:p w14:paraId="708FE484" w14:textId="77777777" w:rsidR="009E1658" w:rsidRPr="009E1658" w:rsidRDefault="009E1658" w:rsidP="00642AA6">
      <w:pPr>
        <w:numPr>
          <w:ilvl w:val="0"/>
          <w:numId w:val="37"/>
        </w:numPr>
        <w:tabs>
          <w:tab w:val="left" w:pos="-6237"/>
        </w:tabs>
        <w:snapToGrid w:val="0"/>
        <w:ind w:left="142" w:firstLine="567"/>
        <w:jc w:val="both"/>
        <w:rPr>
          <w:szCs w:val="20"/>
        </w:rPr>
      </w:pPr>
      <w:r w:rsidRPr="009E1658">
        <w:rPr>
          <w:lang w:eastAsia="zh-CN"/>
        </w:rPr>
        <w:t>Решения Совета по информационным и процедурным вопросам заносятся в протокол заседания Совета.</w:t>
      </w:r>
    </w:p>
    <w:p w14:paraId="5B3E9543" w14:textId="77777777" w:rsidR="009E1658" w:rsidRPr="009E1658" w:rsidRDefault="009E1658" w:rsidP="009E1658">
      <w:pPr>
        <w:snapToGrid w:val="0"/>
        <w:ind w:firstLine="709"/>
        <w:jc w:val="both"/>
        <w:rPr>
          <w:szCs w:val="20"/>
        </w:rPr>
      </w:pPr>
    </w:p>
    <w:p w14:paraId="0AF1082E" w14:textId="77777777" w:rsidR="009E1658" w:rsidRPr="009E1658" w:rsidRDefault="009E1658" w:rsidP="009E1658">
      <w:pPr>
        <w:keepNext/>
        <w:suppressAutoHyphens/>
        <w:ind w:firstLine="709"/>
        <w:jc w:val="both"/>
        <w:rPr>
          <w:b/>
          <w:szCs w:val="20"/>
          <w:lang w:eastAsia="zh-CN"/>
        </w:rPr>
      </w:pPr>
      <w:r w:rsidRPr="009E1658">
        <w:rPr>
          <w:b/>
          <w:szCs w:val="20"/>
          <w:lang w:eastAsia="zh-CN"/>
        </w:rPr>
        <w:t xml:space="preserve">Статья 64 </w:t>
      </w:r>
    </w:p>
    <w:p w14:paraId="5BD38235" w14:textId="77777777" w:rsidR="009E1658" w:rsidRPr="009E1658" w:rsidRDefault="009E1658" w:rsidP="00642AA6">
      <w:pPr>
        <w:numPr>
          <w:ilvl w:val="3"/>
          <w:numId w:val="37"/>
        </w:numPr>
        <w:tabs>
          <w:tab w:val="left" w:pos="-6237"/>
        </w:tabs>
        <w:suppressAutoHyphens/>
        <w:ind w:left="0" w:firstLine="709"/>
        <w:jc w:val="both"/>
        <w:rPr>
          <w:szCs w:val="20"/>
          <w:lang w:eastAsia="zh-CN"/>
        </w:rPr>
      </w:pPr>
      <w:r w:rsidRPr="009E1658">
        <w:rPr>
          <w:szCs w:val="20"/>
          <w:lang w:eastAsia="zh-CN"/>
        </w:rPr>
        <w:t>При рассмотрении проекта решения Совета обсуждение начинается с доклада инициатора вопроса, либо лица, его представляющего.</w:t>
      </w:r>
    </w:p>
    <w:p w14:paraId="5C371F9E" w14:textId="294D6D01" w:rsidR="009E1658" w:rsidRPr="00642AA6" w:rsidRDefault="009E1658" w:rsidP="00642AA6">
      <w:pPr>
        <w:pStyle w:val="a9"/>
        <w:numPr>
          <w:ilvl w:val="3"/>
          <w:numId w:val="37"/>
        </w:numPr>
        <w:snapToGrid w:val="0"/>
        <w:ind w:left="0" w:firstLine="709"/>
        <w:jc w:val="both"/>
        <w:rPr>
          <w:szCs w:val="20"/>
        </w:rPr>
      </w:pPr>
      <w:r w:rsidRPr="00642AA6">
        <w:rPr>
          <w:szCs w:val="20"/>
        </w:rPr>
        <w:t>Если проект решения Совета рассматривался комитетом, то председательствующий на заседании Совета доводит до сведения Совета решение комитета.</w:t>
      </w:r>
    </w:p>
    <w:p w14:paraId="49C4CD9C" w14:textId="77777777" w:rsidR="009E1658" w:rsidRPr="009E1658" w:rsidRDefault="009E1658" w:rsidP="009E1658">
      <w:pPr>
        <w:snapToGrid w:val="0"/>
        <w:ind w:firstLine="709"/>
        <w:jc w:val="both"/>
        <w:rPr>
          <w:szCs w:val="20"/>
        </w:rPr>
      </w:pPr>
    </w:p>
    <w:p w14:paraId="1E10B204" w14:textId="77777777" w:rsidR="009E1658" w:rsidRPr="009E1658" w:rsidRDefault="009E1658" w:rsidP="009E1658">
      <w:pPr>
        <w:keepNext/>
        <w:snapToGrid w:val="0"/>
        <w:ind w:firstLine="709"/>
        <w:jc w:val="both"/>
        <w:rPr>
          <w:szCs w:val="20"/>
        </w:rPr>
      </w:pPr>
      <w:r w:rsidRPr="009E1658">
        <w:rPr>
          <w:b/>
          <w:szCs w:val="20"/>
        </w:rPr>
        <w:t>Статья 65</w:t>
      </w:r>
    </w:p>
    <w:p w14:paraId="0189FCDA" w14:textId="77777777" w:rsidR="009E1658" w:rsidRPr="009E1658" w:rsidRDefault="009E1658" w:rsidP="009E1658">
      <w:pPr>
        <w:snapToGrid w:val="0"/>
        <w:ind w:firstLine="709"/>
        <w:jc w:val="both"/>
        <w:rPr>
          <w:szCs w:val="20"/>
        </w:rPr>
      </w:pPr>
      <w:r w:rsidRPr="009E1658">
        <w:rPr>
          <w:szCs w:val="20"/>
        </w:rPr>
        <w:t>Совет может принять проект решения за основу и в целом, принять за основу и вернуть на доработку, отклонить после его обсуждения. Совет может вернуть проект решения на доработку в тот же комитет или поручить подготовку проекта решения Совета другому комитету.</w:t>
      </w:r>
    </w:p>
    <w:p w14:paraId="25B5EFEB" w14:textId="77777777" w:rsidR="009E1658" w:rsidRPr="009E1658" w:rsidRDefault="009E1658" w:rsidP="009E1658">
      <w:pPr>
        <w:snapToGrid w:val="0"/>
        <w:ind w:firstLine="709"/>
        <w:jc w:val="both"/>
        <w:rPr>
          <w:szCs w:val="20"/>
        </w:rPr>
      </w:pPr>
    </w:p>
    <w:p w14:paraId="4FC1D11B" w14:textId="77777777" w:rsidR="009E1658" w:rsidRPr="009E1658" w:rsidRDefault="009E1658" w:rsidP="009E1658">
      <w:pPr>
        <w:snapToGrid w:val="0"/>
        <w:ind w:firstLine="709"/>
        <w:jc w:val="both"/>
        <w:rPr>
          <w:szCs w:val="20"/>
        </w:rPr>
      </w:pPr>
      <w:r w:rsidRPr="009E1658">
        <w:rPr>
          <w:b/>
          <w:szCs w:val="20"/>
        </w:rPr>
        <w:t>Статья 66</w:t>
      </w:r>
      <w:r w:rsidRPr="009E1658">
        <w:rPr>
          <w:szCs w:val="20"/>
        </w:rPr>
        <w:t xml:space="preserve"> </w:t>
      </w:r>
    </w:p>
    <w:p w14:paraId="597FC9C4" w14:textId="77777777" w:rsidR="009E1658" w:rsidRPr="009E1658" w:rsidRDefault="009E1658" w:rsidP="009E1658">
      <w:pPr>
        <w:snapToGrid w:val="0"/>
        <w:ind w:firstLine="709"/>
        <w:jc w:val="both"/>
        <w:rPr>
          <w:szCs w:val="20"/>
        </w:rPr>
      </w:pPr>
      <w:r w:rsidRPr="009E1658">
        <w:rPr>
          <w:szCs w:val="20"/>
        </w:rPr>
        <w:t xml:space="preserve">Поправки и замечания к проекту решения, не принятого на заседании Совета, выносятся на обсуждение на соответствующий комитет в виде текста изменений или дополнений в конкретные статьи проекта либо предложений об исключении конкретных пунктов, частей или статей проекта. </w:t>
      </w:r>
    </w:p>
    <w:p w14:paraId="166C5B58" w14:textId="77777777" w:rsidR="009E1658" w:rsidRPr="009E1658" w:rsidRDefault="009E1658" w:rsidP="009E1658">
      <w:pPr>
        <w:snapToGrid w:val="0"/>
        <w:ind w:firstLine="709"/>
        <w:jc w:val="both"/>
        <w:rPr>
          <w:szCs w:val="20"/>
        </w:rPr>
      </w:pPr>
    </w:p>
    <w:p w14:paraId="55F8EB1A" w14:textId="77777777" w:rsidR="009E1658" w:rsidRPr="009E1658" w:rsidRDefault="009E1658" w:rsidP="009E1658">
      <w:pPr>
        <w:snapToGrid w:val="0"/>
        <w:ind w:firstLine="709"/>
        <w:jc w:val="both"/>
        <w:rPr>
          <w:szCs w:val="20"/>
        </w:rPr>
      </w:pPr>
      <w:r w:rsidRPr="009E1658">
        <w:rPr>
          <w:b/>
          <w:szCs w:val="20"/>
        </w:rPr>
        <w:t>Статья 67</w:t>
      </w:r>
      <w:r w:rsidRPr="009E1658">
        <w:rPr>
          <w:szCs w:val="20"/>
        </w:rPr>
        <w:t xml:space="preserve"> </w:t>
      </w:r>
    </w:p>
    <w:p w14:paraId="49601DC2" w14:textId="77777777" w:rsidR="009E1658" w:rsidRPr="009E1658" w:rsidRDefault="009E1658" w:rsidP="009E1658">
      <w:pPr>
        <w:suppressAutoHyphens/>
        <w:ind w:firstLine="709"/>
        <w:jc w:val="both"/>
        <w:rPr>
          <w:i/>
          <w:lang w:eastAsia="zh-CN"/>
        </w:rPr>
      </w:pPr>
      <w:r w:rsidRPr="009E1658">
        <w:rPr>
          <w:szCs w:val="20"/>
          <w:lang w:eastAsia="zh-CN"/>
        </w:rPr>
        <w:t>1.</w:t>
      </w:r>
      <w:r w:rsidRPr="009E1658">
        <w:rPr>
          <w:szCs w:val="20"/>
          <w:lang w:eastAsia="zh-CN"/>
        </w:rPr>
        <w:tab/>
        <w:t>Нормативные правовые акты, принятые Советом</w:t>
      </w:r>
      <w:r w:rsidRPr="009E1658">
        <w:rPr>
          <w:sz w:val="20"/>
          <w:szCs w:val="20"/>
          <w:lang w:eastAsia="zh-CN"/>
        </w:rPr>
        <w:t xml:space="preserve">, </w:t>
      </w:r>
      <w:r w:rsidRPr="009E1658">
        <w:rPr>
          <w:szCs w:val="20"/>
          <w:lang w:eastAsia="zh-CN"/>
        </w:rPr>
        <w:t xml:space="preserve">подписываются Главой </w:t>
      </w:r>
      <w:r w:rsidRPr="009E1658">
        <w:t>городского округа Реутов</w:t>
      </w:r>
      <w:r w:rsidRPr="009E1658">
        <w:rPr>
          <w:lang w:eastAsia="zh-CN"/>
        </w:rPr>
        <w:t xml:space="preserve"> и направляются для официального опубликования (обнародования) в соответствии с Уставом.</w:t>
      </w:r>
    </w:p>
    <w:p w14:paraId="0762891A" w14:textId="77777777" w:rsidR="009E1658" w:rsidRPr="009E1658" w:rsidRDefault="009E1658" w:rsidP="009E1658">
      <w:pPr>
        <w:suppressAutoHyphens/>
        <w:ind w:firstLine="709"/>
        <w:jc w:val="both"/>
        <w:rPr>
          <w:strike/>
          <w:lang w:eastAsia="zh-CN"/>
        </w:rPr>
      </w:pPr>
      <w:r w:rsidRPr="009E1658">
        <w:rPr>
          <w:lang w:eastAsia="zh-CN"/>
        </w:rPr>
        <w:t>2.</w:t>
      </w:r>
      <w:r w:rsidRPr="009E1658">
        <w:rPr>
          <w:lang w:eastAsia="zh-CN"/>
        </w:rPr>
        <w:tab/>
        <w:t xml:space="preserve">В случае досрочного прекращения полномочий Главы </w:t>
      </w:r>
      <w:r w:rsidRPr="009E1658">
        <w:t>городского округа Реутов</w:t>
      </w:r>
      <w:r w:rsidRPr="009E1658">
        <w:rPr>
          <w:lang w:eastAsia="zh-CN"/>
        </w:rPr>
        <w:t xml:space="preserve">, либо невозможности исполнения Главой </w:t>
      </w:r>
      <w:r w:rsidRPr="009E1658">
        <w:t>городского округа Реутов</w:t>
      </w:r>
      <w:r w:rsidRPr="009E1658">
        <w:rPr>
          <w:lang w:eastAsia="zh-CN"/>
        </w:rPr>
        <w:t xml:space="preserve"> своих полномочий, исполнение полномочий Главы </w:t>
      </w:r>
      <w:r w:rsidRPr="009E1658">
        <w:t>городского округа Реутов</w:t>
      </w:r>
      <w:r w:rsidRPr="009E1658">
        <w:rPr>
          <w:lang w:eastAsia="zh-CN"/>
        </w:rPr>
        <w:t xml:space="preserve"> возлагается в соответствии со статьёй 28.1 Устава.</w:t>
      </w:r>
    </w:p>
    <w:p w14:paraId="6A3253F4" w14:textId="77777777" w:rsidR="009E1658" w:rsidRPr="009E1658" w:rsidRDefault="009E1658" w:rsidP="009E1658">
      <w:pPr>
        <w:suppressAutoHyphens/>
        <w:autoSpaceDE w:val="0"/>
        <w:ind w:firstLine="709"/>
        <w:jc w:val="both"/>
        <w:rPr>
          <w:rFonts w:ascii="Arial" w:hAnsi="Arial" w:cs="Arial"/>
          <w:i/>
          <w:lang w:eastAsia="zh-CN"/>
        </w:rPr>
      </w:pPr>
      <w:r w:rsidRPr="009E1658">
        <w:rPr>
          <w:szCs w:val="20"/>
          <w:lang w:eastAsia="zh-CN"/>
        </w:rPr>
        <w:t>3.</w:t>
      </w:r>
      <w:r w:rsidRPr="009E1658">
        <w:rPr>
          <w:szCs w:val="20"/>
          <w:lang w:eastAsia="zh-CN"/>
        </w:rPr>
        <w:tab/>
        <w:t xml:space="preserve">Решение Совета с внесёнными изменениями и дополнениями, принятыми на заседании Совета, передаётся лицами, вносившими проект, в двухдневный срок в аппарат Совета для дальнейшего оформления и передаче Главе </w:t>
      </w:r>
      <w:r w:rsidRPr="009E1658">
        <w:t>городского округа Реутов</w:t>
      </w:r>
      <w:r w:rsidRPr="009E1658">
        <w:rPr>
          <w:szCs w:val="20"/>
          <w:lang w:eastAsia="zh-CN"/>
        </w:rPr>
        <w:t>, председателю Совета для подписания.</w:t>
      </w:r>
    </w:p>
    <w:p w14:paraId="27CBA99C" w14:textId="77777777" w:rsidR="009E1658" w:rsidRPr="009E1658" w:rsidRDefault="009E1658" w:rsidP="009E1658">
      <w:pPr>
        <w:snapToGrid w:val="0"/>
        <w:ind w:firstLine="709"/>
        <w:jc w:val="both"/>
        <w:rPr>
          <w:szCs w:val="20"/>
        </w:rPr>
      </w:pPr>
    </w:p>
    <w:p w14:paraId="4B3683B6" w14:textId="77777777" w:rsidR="009E1658" w:rsidRPr="009E1658" w:rsidRDefault="009E1658" w:rsidP="009E1658">
      <w:pPr>
        <w:snapToGrid w:val="0"/>
        <w:ind w:firstLine="709"/>
        <w:jc w:val="both"/>
        <w:rPr>
          <w:b/>
          <w:szCs w:val="20"/>
        </w:rPr>
      </w:pPr>
      <w:r w:rsidRPr="009E1658">
        <w:rPr>
          <w:b/>
          <w:szCs w:val="20"/>
        </w:rPr>
        <w:t>Статья 68</w:t>
      </w:r>
    </w:p>
    <w:p w14:paraId="0567C63F" w14:textId="77777777" w:rsidR="009E1658" w:rsidRPr="009E1658" w:rsidRDefault="009E1658" w:rsidP="009E1658">
      <w:pPr>
        <w:snapToGrid w:val="0"/>
        <w:ind w:firstLine="709"/>
        <w:jc w:val="both"/>
        <w:rPr>
          <w:szCs w:val="20"/>
        </w:rPr>
      </w:pPr>
      <w:r w:rsidRPr="009E1658">
        <w:rPr>
          <w:szCs w:val="20"/>
        </w:rPr>
        <w:t>Решения Совета вступают в силу со дня их принятия, если иное не установлено действующим законодательством, Уставом или самим решением.</w:t>
      </w:r>
    </w:p>
    <w:p w14:paraId="792D0C4A" w14:textId="77777777" w:rsidR="009E1658" w:rsidRPr="009E1658" w:rsidRDefault="009E1658" w:rsidP="009E1658">
      <w:pPr>
        <w:snapToGrid w:val="0"/>
        <w:ind w:firstLine="709"/>
        <w:jc w:val="both"/>
        <w:rPr>
          <w:szCs w:val="20"/>
        </w:rPr>
      </w:pPr>
      <w:r w:rsidRPr="009E1658">
        <w:rPr>
          <w:szCs w:val="20"/>
        </w:rPr>
        <w:t xml:space="preserve">Решения Совета, затрагивающие права, свободы и обязанности человека и гражданина, подлежат официальному опубликованию и вступают в силу после их официального опубликования (обнародования). </w:t>
      </w:r>
    </w:p>
    <w:p w14:paraId="503D75EF" w14:textId="77777777" w:rsidR="009E1658" w:rsidRPr="009E1658" w:rsidRDefault="009E1658" w:rsidP="009E1658">
      <w:pPr>
        <w:snapToGrid w:val="0"/>
        <w:ind w:firstLine="709"/>
        <w:jc w:val="both"/>
        <w:rPr>
          <w:szCs w:val="20"/>
        </w:rPr>
      </w:pPr>
    </w:p>
    <w:p w14:paraId="60E21FD3" w14:textId="77777777" w:rsidR="009E1658" w:rsidRPr="009E1658" w:rsidRDefault="009E1658" w:rsidP="009E1658">
      <w:pPr>
        <w:snapToGrid w:val="0"/>
        <w:ind w:firstLine="709"/>
        <w:jc w:val="both"/>
        <w:rPr>
          <w:b/>
          <w:szCs w:val="20"/>
        </w:rPr>
      </w:pPr>
      <w:r w:rsidRPr="009E1658">
        <w:rPr>
          <w:b/>
          <w:szCs w:val="20"/>
        </w:rPr>
        <w:t xml:space="preserve">Статья 69 </w:t>
      </w:r>
    </w:p>
    <w:p w14:paraId="5DEBBEDD" w14:textId="77777777" w:rsidR="009E1658" w:rsidRPr="009E1658" w:rsidRDefault="009E1658" w:rsidP="009E1658">
      <w:pPr>
        <w:ind w:firstLine="709"/>
        <w:jc w:val="both"/>
        <w:rPr>
          <w:rFonts w:eastAsia="Calibri"/>
          <w:lang w:eastAsia="en-US"/>
        </w:rPr>
      </w:pPr>
      <w:r w:rsidRPr="009E1658">
        <w:rPr>
          <w:rFonts w:eastAsia="Calibri"/>
          <w:lang w:eastAsia="en-US"/>
        </w:rPr>
        <w:t>Совет не позднее 1 марта года, следующего за отчётным, принимает и публикует отчёт о своей деятельности.</w:t>
      </w:r>
    </w:p>
    <w:p w14:paraId="3805FCA0" w14:textId="77777777" w:rsidR="009E1658" w:rsidRPr="009E1658" w:rsidRDefault="009E1658" w:rsidP="009E1658">
      <w:pPr>
        <w:snapToGrid w:val="0"/>
        <w:ind w:firstLine="709"/>
        <w:jc w:val="both"/>
        <w:rPr>
          <w:szCs w:val="20"/>
        </w:rPr>
      </w:pPr>
    </w:p>
    <w:p w14:paraId="2EBC96E7" w14:textId="77777777" w:rsidR="00642AA6" w:rsidRDefault="00642AA6" w:rsidP="009E1658">
      <w:pPr>
        <w:snapToGrid w:val="0"/>
        <w:ind w:firstLine="709"/>
        <w:jc w:val="center"/>
        <w:rPr>
          <w:b/>
          <w:caps/>
          <w:szCs w:val="20"/>
        </w:rPr>
      </w:pPr>
    </w:p>
    <w:p w14:paraId="5E6EBECF" w14:textId="77777777" w:rsidR="00642AA6" w:rsidRDefault="00642AA6" w:rsidP="009E1658">
      <w:pPr>
        <w:snapToGrid w:val="0"/>
        <w:ind w:firstLine="709"/>
        <w:jc w:val="center"/>
        <w:rPr>
          <w:b/>
          <w:caps/>
          <w:szCs w:val="20"/>
        </w:rPr>
      </w:pPr>
    </w:p>
    <w:p w14:paraId="2A7BF254" w14:textId="77777777" w:rsidR="00642AA6" w:rsidRDefault="00642AA6" w:rsidP="009E1658">
      <w:pPr>
        <w:snapToGrid w:val="0"/>
        <w:ind w:firstLine="709"/>
        <w:jc w:val="center"/>
        <w:rPr>
          <w:b/>
          <w:caps/>
          <w:szCs w:val="20"/>
        </w:rPr>
      </w:pPr>
    </w:p>
    <w:p w14:paraId="58B965E2" w14:textId="599B00D6" w:rsidR="009E1658" w:rsidRPr="009E1658" w:rsidRDefault="009E1658" w:rsidP="009E1658">
      <w:pPr>
        <w:snapToGrid w:val="0"/>
        <w:ind w:firstLine="709"/>
        <w:jc w:val="center"/>
        <w:rPr>
          <w:b/>
          <w:caps/>
          <w:szCs w:val="20"/>
        </w:rPr>
      </w:pPr>
      <w:r w:rsidRPr="009E1658">
        <w:rPr>
          <w:b/>
          <w:caps/>
          <w:szCs w:val="20"/>
        </w:rPr>
        <w:lastRenderedPageBreak/>
        <w:t>Глава 11. голосованиЕ НА ЗАСЕДАНИЯХ СОВЕТА</w:t>
      </w:r>
    </w:p>
    <w:p w14:paraId="5B866E2F" w14:textId="77777777" w:rsidR="009E1658" w:rsidRPr="009E1658" w:rsidRDefault="009E1658" w:rsidP="009E1658">
      <w:pPr>
        <w:snapToGrid w:val="0"/>
        <w:ind w:firstLine="709"/>
        <w:jc w:val="center"/>
        <w:rPr>
          <w:b/>
          <w:caps/>
          <w:szCs w:val="20"/>
        </w:rPr>
      </w:pPr>
    </w:p>
    <w:p w14:paraId="4F3DEE2B" w14:textId="77777777" w:rsidR="009E1658" w:rsidRPr="009E1658" w:rsidRDefault="009E1658" w:rsidP="009E1658">
      <w:pPr>
        <w:snapToGrid w:val="0"/>
        <w:ind w:firstLine="709"/>
        <w:jc w:val="both"/>
        <w:rPr>
          <w:i/>
          <w:szCs w:val="20"/>
        </w:rPr>
      </w:pPr>
      <w:r w:rsidRPr="009E1658">
        <w:rPr>
          <w:b/>
          <w:szCs w:val="20"/>
        </w:rPr>
        <w:t>Статья 70</w:t>
      </w:r>
    </w:p>
    <w:p w14:paraId="15E6D372" w14:textId="77777777" w:rsidR="009E1658" w:rsidRPr="009E1658" w:rsidRDefault="009E1658" w:rsidP="00642AA6">
      <w:pPr>
        <w:numPr>
          <w:ilvl w:val="0"/>
          <w:numId w:val="39"/>
        </w:numPr>
        <w:suppressAutoHyphens/>
        <w:ind w:left="0" w:firstLine="709"/>
        <w:contextualSpacing/>
        <w:jc w:val="both"/>
        <w:rPr>
          <w:lang w:eastAsia="zh-CN"/>
        </w:rPr>
      </w:pPr>
      <w:r w:rsidRPr="009E1658">
        <w:rPr>
          <w:lang w:eastAsia="zh-CN"/>
        </w:rPr>
        <w:t>Решение Совета по вопросам повестки дня и порядку их ведения принимаются на заседании Совета путём голосования депутатов.</w:t>
      </w:r>
    </w:p>
    <w:p w14:paraId="534A7E80" w14:textId="77777777" w:rsidR="009E1658" w:rsidRPr="009E1658" w:rsidRDefault="009E1658" w:rsidP="00642AA6">
      <w:pPr>
        <w:numPr>
          <w:ilvl w:val="0"/>
          <w:numId w:val="39"/>
        </w:numPr>
        <w:suppressAutoHyphens/>
        <w:ind w:left="0" w:firstLine="709"/>
        <w:contextualSpacing/>
        <w:jc w:val="both"/>
        <w:rPr>
          <w:lang w:eastAsia="zh-CN"/>
        </w:rPr>
      </w:pPr>
      <w:r w:rsidRPr="009E1658">
        <w:rPr>
          <w:lang w:eastAsia="zh-CN"/>
        </w:rPr>
        <w:t>Количественное голосование представляет собой выбор варианта ответа: «за», «против» или «воздержался».</w:t>
      </w:r>
    </w:p>
    <w:p w14:paraId="6BE3D647" w14:textId="77777777" w:rsidR="009E1658" w:rsidRPr="009E1658" w:rsidRDefault="009E1658" w:rsidP="00642AA6">
      <w:pPr>
        <w:numPr>
          <w:ilvl w:val="0"/>
          <w:numId w:val="39"/>
        </w:numPr>
        <w:tabs>
          <w:tab w:val="num" w:pos="-4536"/>
        </w:tabs>
        <w:snapToGrid w:val="0"/>
        <w:ind w:left="0" w:firstLine="709"/>
        <w:jc w:val="both"/>
      </w:pPr>
      <w:r w:rsidRPr="009E1658">
        <w:t>Результаты голосования определяются подсчётом голосов, поданных депутатами «за», «против» и «воздержался». Подсчет голосов производятся по каждому голосованию.</w:t>
      </w:r>
    </w:p>
    <w:p w14:paraId="1EA06392" w14:textId="77777777" w:rsidR="009E1658" w:rsidRPr="009E1658" w:rsidRDefault="009E1658" w:rsidP="00642AA6">
      <w:pPr>
        <w:numPr>
          <w:ilvl w:val="0"/>
          <w:numId w:val="39"/>
        </w:numPr>
        <w:tabs>
          <w:tab w:val="num" w:pos="-4536"/>
        </w:tabs>
        <w:snapToGrid w:val="0"/>
        <w:ind w:left="0" w:firstLine="709"/>
        <w:jc w:val="both"/>
      </w:pPr>
      <w:r w:rsidRPr="009E1658">
        <w:t>Решения принимаются большинством голосов депутатов или иным большинством - от установленной численности депутатов; от числа депутатов, принявших участие в голосовании; другим установленным большинством голосов, предусмотренным настоящим Регламентом и Уставом.</w:t>
      </w:r>
    </w:p>
    <w:p w14:paraId="0A18A299" w14:textId="77777777" w:rsidR="009E1658" w:rsidRPr="009E1658" w:rsidRDefault="009E1658" w:rsidP="00642AA6">
      <w:pPr>
        <w:numPr>
          <w:ilvl w:val="0"/>
          <w:numId w:val="39"/>
        </w:numPr>
        <w:tabs>
          <w:tab w:val="num" w:pos="-4536"/>
        </w:tabs>
        <w:snapToGrid w:val="0"/>
        <w:ind w:left="0" w:firstLine="709"/>
        <w:jc w:val="both"/>
      </w:pPr>
      <w:r w:rsidRPr="009E1658">
        <w:rPr>
          <w:bCs/>
        </w:rPr>
        <w:t>Проект решения может быть принят за основу</w:t>
      </w:r>
      <w:r w:rsidRPr="009E1658">
        <w:t>. Представленный проект решения принимается за основу простым большинством голосов от установленного числа депутатов. Принятый за основу текст может дорабатываться путём внесения в него поправок либо, при отсутствии замечаний и предложении или их реализации, может быть поставлен на голосование в целом.</w:t>
      </w:r>
    </w:p>
    <w:p w14:paraId="6E2270CA" w14:textId="77777777" w:rsidR="009E1658" w:rsidRPr="009E1658" w:rsidRDefault="009E1658" w:rsidP="00642AA6">
      <w:pPr>
        <w:numPr>
          <w:ilvl w:val="0"/>
          <w:numId w:val="39"/>
        </w:numPr>
        <w:tabs>
          <w:tab w:val="num" w:pos="-4536"/>
        </w:tabs>
        <w:snapToGrid w:val="0"/>
        <w:ind w:left="0" w:firstLine="709"/>
        <w:jc w:val="both"/>
      </w:pPr>
      <w:r w:rsidRPr="009E1658">
        <w:t>Решения принимаются в целом после принятия документа за основу и завершения рассмотрения всех поправок. Решения, по которым не поданы поправки, могут быть сразу же поставлены на голосование в целом, если они не противоречат законодательству и Уставу. После принятия решения в целом не допускается внесение в него изменений. </w:t>
      </w:r>
    </w:p>
    <w:p w14:paraId="3A4DF1D7" w14:textId="77777777" w:rsidR="009E1658" w:rsidRPr="009E1658" w:rsidRDefault="009E1658" w:rsidP="00642AA6">
      <w:pPr>
        <w:numPr>
          <w:ilvl w:val="0"/>
          <w:numId w:val="39"/>
        </w:numPr>
        <w:tabs>
          <w:tab w:val="num" w:pos="-4536"/>
        </w:tabs>
        <w:snapToGrid w:val="0"/>
        <w:ind w:left="0" w:firstLine="709"/>
        <w:jc w:val="both"/>
      </w:pPr>
      <w:r w:rsidRPr="009E1658">
        <w:t>В случае отсутствия необходимости внесения в проект решения поправок или изменений голосование о принятии решение может быть проведено за основу и в целом одновременно.</w:t>
      </w:r>
    </w:p>
    <w:p w14:paraId="5B4393B4" w14:textId="77777777" w:rsidR="009E1658" w:rsidRPr="009E1658" w:rsidRDefault="009E1658" w:rsidP="00642AA6">
      <w:pPr>
        <w:numPr>
          <w:ilvl w:val="0"/>
          <w:numId w:val="39"/>
        </w:numPr>
        <w:tabs>
          <w:tab w:val="num" w:pos="-4536"/>
        </w:tabs>
        <w:snapToGrid w:val="0"/>
        <w:ind w:left="0" w:firstLine="709"/>
        <w:jc w:val="both"/>
      </w:pPr>
      <w:r w:rsidRPr="009E1658">
        <w:t>Голосование по нескольким проектам решений, сходных по содержательной и результирующей части, при отсутствии замечаний и предложений о внесении изменений может проводиться совместно.</w:t>
      </w:r>
    </w:p>
    <w:p w14:paraId="4A864EFC" w14:textId="77777777" w:rsidR="009E1658" w:rsidRPr="009E1658" w:rsidRDefault="009E1658" w:rsidP="009E1658">
      <w:pPr>
        <w:snapToGrid w:val="0"/>
        <w:ind w:firstLine="709"/>
        <w:jc w:val="both"/>
        <w:rPr>
          <w:b/>
          <w:szCs w:val="20"/>
        </w:rPr>
      </w:pPr>
    </w:p>
    <w:p w14:paraId="1D90F749" w14:textId="77777777" w:rsidR="009E1658" w:rsidRPr="009E1658" w:rsidRDefault="009E1658" w:rsidP="009E1658">
      <w:pPr>
        <w:snapToGrid w:val="0"/>
        <w:ind w:firstLine="709"/>
        <w:jc w:val="both"/>
        <w:rPr>
          <w:szCs w:val="20"/>
        </w:rPr>
      </w:pPr>
      <w:r w:rsidRPr="009E1658">
        <w:rPr>
          <w:b/>
          <w:szCs w:val="20"/>
        </w:rPr>
        <w:t>Статья 71</w:t>
      </w:r>
    </w:p>
    <w:p w14:paraId="5D6B67E9" w14:textId="77777777" w:rsidR="009E1658" w:rsidRPr="009E1658" w:rsidRDefault="009E1658" w:rsidP="00642AA6">
      <w:pPr>
        <w:numPr>
          <w:ilvl w:val="0"/>
          <w:numId w:val="40"/>
        </w:numPr>
        <w:tabs>
          <w:tab w:val="num" w:pos="-13286"/>
        </w:tabs>
        <w:suppressAutoHyphens/>
        <w:ind w:left="0" w:firstLine="709"/>
        <w:contextualSpacing/>
        <w:jc w:val="both"/>
        <w:rPr>
          <w:lang w:eastAsia="zh-CN"/>
        </w:rPr>
      </w:pPr>
      <w:r w:rsidRPr="009E1658">
        <w:rPr>
          <w:lang w:eastAsia="zh-CN"/>
        </w:rPr>
        <w:t>Виды голосований, используемые Советом, классифицируются:</w:t>
      </w:r>
    </w:p>
    <w:p w14:paraId="7C7E3EEA" w14:textId="77777777" w:rsidR="009E1658" w:rsidRPr="009E1658" w:rsidRDefault="009E1658" w:rsidP="00642AA6">
      <w:pPr>
        <w:numPr>
          <w:ilvl w:val="0"/>
          <w:numId w:val="41"/>
        </w:numPr>
        <w:suppressAutoHyphens/>
        <w:ind w:left="0" w:firstLine="709"/>
        <w:contextualSpacing/>
        <w:jc w:val="both"/>
        <w:rPr>
          <w:lang w:eastAsia="zh-CN"/>
        </w:rPr>
      </w:pPr>
      <w:r w:rsidRPr="009E1658">
        <w:rPr>
          <w:lang w:eastAsia="zh-CN"/>
        </w:rPr>
        <w:t>по степени огласки – открытое, открытое поимённое, тайное;</w:t>
      </w:r>
    </w:p>
    <w:p w14:paraId="12409F15" w14:textId="77777777" w:rsidR="009E1658" w:rsidRPr="009E1658" w:rsidRDefault="009E1658" w:rsidP="00642AA6">
      <w:pPr>
        <w:numPr>
          <w:ilvl w:val="0"/>
          <w:numId w:val="41"/>
        </w:numPr>
        <w:tabs>
          <w:tab w:val="num" w:pos="-13286"/>
        </w:tabs>
        <w:suppressAutoHyphens/>
        <w:ind w:left="0" w:firstLine="709"/>
        <w:contextualSpacing/>
        <w:jc w:val="both"/>
        <w:rPr>
          <w:lang w:eastAsia="zh-CN"/>
        </w:rPr>
      </w:pPr>
      <w:r w:rsidRPr="009E1658">
        <w:rPr>
          <w:lang w:eastAsia="zh-CN"/>
        </w:rPr>
        <w:t>по последствиям – решающее, справочное (совещательное).</w:t>
      </w:r>
    </w:p>
    <w:p w14:paraId="542396B5" w14:textId="77777777" w:rsidR="009E1658" w:rsidRPr="009E1658" w:rsidRDefault="009E1658" w:rsidP="00642AA6">
      <w:pPr>
        <w:numPr>
          <w:ilvl w:val="0"/>
          <w:numId w:val="40"/>
        </w:numPr>
        <w:tabs>
          <w:tab w:val="num" w:pos="-13286"/>
        </w:tabs>
        <w:suppressAutoHyphens/>
        <w:ind w:left="0" w:firstLine="709"/>
        <w:contextualSpacing/>
        <w:jc w:val="both"/>
        <w:rPr>
          <w:lang w:eastAsia="zh-CN"/>
        </w:rPr>
      </w:pPr>
      <w:r w:rsidRPr="009E1658">
        <w:rPr>
          <w:lang w:eastAsia="zh-CN"/>
        </w:rPr>
        <w:t>Открытое голосование может быть решающим или справочным.</w:t>
      </w:r>
    </w:p>
    <w:p w14:paraId="745992CA" w14:textId="77777777" w:rsidR="009E1658" w:rsidRPr="009E1658" w:rsidRDefault="009E1658" w:rsidP="00642AA6">
      <w:pPr>
        <w:suppressAutoHyphens/>
        <w:ind w:firstLine="709"/>
        <w:contextualSpacing/>
        <w:jc w:val="both"/>
        <w:rPr>
          <w:lang w:eastAsia="zh-CN"/>
        </w:rPr>
      </w:pPr>
      <w:r w:rsidRPr="009E1658">
        <w:rPr>
          <w:lang w:eastAsia="zh-CN"/>
        </w:rPr>
        <w:t>Открытое решающее голосование проводится в основном по процедурным вопросам путём поднятия руки.</w:t>
      </w:r>
    </w:p>
    <w:p w14:paraId="2B6144F2" w14:textId="77777777" w:rsidR="009E1658" w:rsidRPr="009E1658" w:rsidRDefault="009E1658" w:rsidP="00642AA6">
      <w:pPr>
        <w:numPr>
          <w:ilvl w:val="0"/>
          <w:numId w:val="40"/>
        </w:numPr>
        <w:tabs>
          <w:tab w:val="num" w:pos="-13286"/>
        </w:tabs>
        <w:suppressAutoHyphens/>
        <w:ind w:left="0" w:firstLine="709"/>
        <w:contextualSpacing/>
        <w:jc w:val="both"/>
        <w:rPr>
          <w:lang w:eastAsia="zh-CN"/>
        </w:rPr>
      </w:pPr>
      <w:r w:rsidRPr="009E1658">
        <w:rPr>
          <w:lang w:eastAsia="zh-CN"/>
        </w:rPr>
        <w:t>Открытое поимённое голосование может быть только решающим. Открытое поимённое голосование является основным видом принятия решения Совета. Оно проводится с использованием листа поимённого голосования по каждому принимаемому решению, где против каждой фамилии депутата указаны три графы: «за», «против», «воздержался».</w:t>
      </w:r>
    </w:p>
    <w:p w14:paraId="4D9ED19A" w14:textId="77777777" w:rsidR="009E1658" w:rsidRPr="009E1658" w:rsidRDefault="009E1658" w:rsidP="00642AA6">
      <w:pPr>
        <w:numPr>
          <w:ilvl w:val="0"/>
          <w:numId w:val="40"/>
        </w:numPr>
        <w:suppressAutoHyphens/>
        <w:ind w:left="0" w:firstLine="709"/>
        <w:contextualSpacing/>
        <w:jc w:val="both"/>
        <w:rPr>
          <w:lang w:eastAsia="zh-CN"/>
        </w:rPr>
      </w:pPr>
      <w:r w:rsidRPr="009E1658">
        <w:rPr>
          <w:lang w:eastAsia="zh-CN"/>
        </w:rPr>
        <w:t>Тайное голосование может быть только решающим. Тайное голосование проводится по вопросам, определённым решением Совета и принятым большинством голосов от числа депутатов, присутствующих на заседании, в том числе по вопросам, связанным с выборами и обсуждением кандидатур.</w:t>
      </w:r>
    </w:p>
    <w:p w14:paraId="60DBEB0B" w14:textId="77777777" w:rsidR="009E1658" w:rsidRPr="009E1658" w:rsidRDefault="009E1658" w:rsidP="00642AA6">
      <w:pPr>
        <w:snapToGrid w:val="0"/>
        <w:ind w:firstLine="709"/>
        <w:jc w:val="both"/>
      </w:pPr>
      <w:r w:rsidRPr="009E1658">
        <w:t>5.</w:t>
      </w:r>
      <w:r w:rsidRPr="009E1658">
        <w:tab/>
        <w:t>Открытое справочное голосование проводится при рассмотрении альтернативных проектов, а также по инициативе председательствующего в иных случаях, когда возникают различные мнения депутатов по тому или иному вопросу. Оно носит информационный характер и может служить основанием только для постановки вопроса на решающее голосование. При проведении справочного голосования ведётся подсчёт только голосов, поданных «за».</w:t>
      </w:r>
    </w:p>
    <w:p w14:paraId="6FD4E6A0" w14:textId="77777777" w:rsidR="009E1658" w:rsidRPr="009E1658" w:rsidRDefault="009E1658" w:rsidP="009E1658">
      <w:pPr>
        <w:snapToGrid w:val="0"/>
        <w:ind w:firstLine="709"/>
        <w:jc w:val="both"/>
      </w:pPr>
    </w:p>
    <w:p w14:paraId="2BAEB1B0" w14:textId="77777777" w:rsidR="00642AA6" w:rsidRDefault="00642AA6" w:rsidP="009E1658">
      <w:pPr>
        <w:snapToGrid w:val="0"/>
        <w:ind w:firstLine="709"/>
        <w:jc w:val="both"/>
        <w:rPr>
          <w:b/>
          <w:szCs w:val="20"/>
        </w:rPr>
      </w:pPr>
    </w:p>
    <w:p w14:paraId="19A5EC4B" w14:textId="77777777" w:rsidR="00642AA6" w:rsidRDefault="00642AA6" w:rsidP="009E1658">
      <w:pPr>
        <w:snapToGrid w:val="0"/>
        <w:ind w:firstLine="709"/>
        <w:jc w:val="both"/>
        <w:rPr>
          <w:b/>
          <w:szCs w:val="20"/>
        </w:rPr>
      </w:pPr>
    </w:p>
    <w:p w14:paraId="55A07BF7" w14:textId="67E364FB" w:rsidR="009E1658" w:rsidRPr="009E1658" w:rsidRDefault="009E1658" w:rsidP="009E1658">
      <w:pPr>
        <w:snapToGrid w:val="0"/>
        <w:ind w:firstLine="709"/>
        <w:jc w:val="both"/>
        <w:rPr>
          <w:szCs w:val="20"/>
        </w:rPr>
      </w:pPr>
      <w:r w:rsidRPr="009E1658">
        <w:rPr>
          <w:b/>
          <w:szCs w:val="20"/>
        </w:rPr>
        <w:lastRenderedPageBreak/>
        <w:t>Статья 72</w:t>
      </w:r>
    </w:p>
    <w:p w14:paraId="08C085AE" w14:textId="77777777" w:rsidR="009E1658" w:rsidRPr="009E1658" w:rsidRDefault="009E1658" w:rsidP="00642AA6">
      <w:pPr>
        <w:numPr>
          <w:ilvl w:val="0"/>
          <w:numId w:val="42"/>
        </w:numPr>
        <w:suppressAutoHyphens/>
        <w:ind w:left="0" w:firstLine="709"/>
        <w:contextualSpacing/>
        <w:jc w:val="both"/>
        <w:rPr>
          <w:lang w:eastAsia="zh-CN"/>
        </w:rPr>
      </w:pPr>
      <w:r w:rsidRPr="009E1658">
        <w:rPr>
          <w:lang w:eastAsia="zh-CN"/>
        </w:rPr>
        <w:t>Депутат обязан лично осуществить своё право на голосование. Депутат, отсутствующий во время голосования, не вправе подать свой голос по истечении времени, отведённого для голосования.</w:t>
      </w:r>
    </w:p>
    <w:p w14:paraId="5CD51A9C" w14:textId="77777777" w:rsidR="009E1658" w:rsidRPr="009E1658" w:rsidRDefault="009E1658" w:rsidP="00642AA6">
      <w:pPr>
        <w:numPr>
          <w:ilvl w:val="0"/>
          <w:numId w:val="42"/>
        </w:numPr>
        <w:snapToGrid w:val="0"/>
        <w:ind w:left="0" w:firstLine="709"/>
        <w:jc w:val="both"/>
      </w:pPr>
      <w:r w:rsidRPr="009E1658">
        <w:t>При голосовании по каждому вопросу депутат имеет один голос и подаёт его «за», «против» либо «воздержался», если условия голосования не предусматривают иного.</w:t>
      </w:r>
    </w:p>
    <w:p w14:paraId="766AA790" w14:textId="77777777" w:rsidR="009E1658" w:rsidRPr="009E1658" w:rsidRDefault="009E1658" w:rsidP="009E1658">
      <w:pPr>
        <w:snapToGrid w:val="0"/>
        <w:ind w:firstLine="709"/>
        <w:jc w:val="both"/>
        <w:rPr>
          <w:i/>
          <w:szCs w:val="20"/>
        </w:rPr>
      </w:pPr>
    </w:p>
    <w:p w14:paraId="74AB37CB" w14:textId="77777777" w:rsidR="009E1658" w:rsidRPr="009E1658" w:rsidRDefault="009E1658" w:rsidP="009E1658">
      <w:pPr>
        <w:keepNext/>
        <w:snapToGrid w:val="0"/>
        <w:ind w:firstLine="709"/>
        <w:jc w:val="both"/>
        <w:rPr>
          <w:szCs w:val="20"/>
        </w:rPr>
      </w:pPr>
      <w:r w:rsidRPr="009E1658">
        <w:rPr>
          <w:b/>
          <w:szCs w:val="20"/>
        </w:rPr>
        <w:t>Статья 73</w:t>
      </w:r>
    </w:p>
    <w:p w14:paraId="678869F2" w14:textId="77777777" w:rsidR="009E1658" w:rsidRPr="009E1658" w:rsidRDefault="009E1658" w:rsidP="00642AA6">
      <w:pPr>
        <w:numPr>
          <w:ilvl w:val="3"/>
          <w:numId w:val="42"/>
        </w:numPr>
        <w:tabs>
          <w:tab w:val="clear" w:pos="0"/>
          <w:tab w:val="num" w:pos="-13286"/>
          <w:tab w:val="num" w:pos="142"/>
        </w:tabs>
        <w:suppressAutoHyphens/>
        <w:ind w:left="0" w:firstLine="709"/>
        <w:jc w:val="both"/>
        <w:rPr>
          <w:szCs w:val="20"/>
          <w:lang w:eastAsia="zh-CN"/>
        </w:rPr>
      </w:pPr>
      <w:r w:rsidRPr="009E1658">
        <w:rPr>
          <w:szCs w:val="20"/>
          <w:lang w:eastAsia="zh-CN"/>
        </w:rPr>
        <w:t>Перед началом голосования председательствующий</w:t>
      </w:r>
      <w:r w:rsidRPr="009E1658">
        <w:rPr>
          <w:i/>
          <w:szCs w:val="20"/>
          <w:lang w:eastAsia="zh-CN"/>
        </w:rPr>
        <w:t xml:space="preserve"> </w:t>
      </w:r>
      <w:r w:rsidRPr="009E1658">
        <w:rPr>
          <w:szCs w:val="20"/>
          <w:lang w:eastAsia="zh-CN"/>
        </w:rPr>
        <w:t xml:space="preserve">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установленной численности депутатов; от числа депутатов, принявших участие в голосовании; другим установленным большинством голосов) может быть принято решение. </w:t>
      </w:r>
      <w:r w:rsidRPr="009E1658">
        <w:rPr>
          <w:lang w:eastAsia="zh-CN"/>
        </w:rPr>
        <w:t>Предложения ставятся на голосование в порядке их поступления</w:t>
      </w:r>
    </w:p>
    <w:p w14:paraId="775544D9" w14:textId="77777777" w:rsidR="009E1658" w:rsidRPr="009E1658" w:rsidRDefault="009E1658" w:rsidP="00642AA6">
      <w:pPr>
        <w:suppressAutoHyphens/>
        <w:ind w:firstLine="709"/>
        <w:jc w:val="both"/>
        <w:rPr>
          <w:szCs w:val="20"/>
          <w:lang w:eastAsia="zh-CN"/>
        </w:rPr>
      </w:pPr>
      <w:r w:rsidRPr="009E1658">
        <w:rPr>
          <w:szCs w:val="20"/>
          <w:lang w:eastAsia="zh-CN"/>
        </w:rPr>
        <w:t>2.</w:t>
      </w:r>
      <w:r w:rsidRPr="009E1658">
        <w:rPr>
          <w:szCs w:val="20"/>
          <w:lang w:eastAsia="zh-CN"/>
        </w:rPr>
        <w:tab/>
        <w:t>После объявления председательствующим</w:t>
      </w:r>
      <w:r w:rsidRPr="009E1658">
        <w:rPr>
          <w:i/>
          <w:szCs w:val="20"/>
          <w:lang w:eastAsia="zh-CN"/>
        </w:rPr>
        <w:t xml:space="preserve"> </w:t>
      </w:r>
      <w:r w:rsidRPr="009E1658">
        <w:rPr>
          <w:szCs w:val="20"/>
          <w:lang w:eastAsia="zh-CN"/>
        </w:rPr>
        <w:t>о начале голосования никто не вправе прервать голосование, кроме как для заявлений по порядку ведения заседания. По окончании подсчёта голосов председательствующий</w:t>
      </w:r>
      <w:r w:rsidRPr="009E1658">
        <w:rPr>
          <w:i/>
          <w:szCs w:val="20"/>
          <w:lang w:eastAsia="zh-CN"/>
        </w:rPr>
        <w:t xml:space="preserve"> </w:t>
      </w:r>
      <w:r w:rsidRPr="009E1658">
        <w:rPr>
          <w:szCs w:val="20"/>
          <w:lang w:eastAsia="zh-CN"/>
        </w:rPr>
        <w:t>объявляет, какое решение принято.</w:t>
      </w:r>
    </w:p>
    <w:p w14:paraId="1D3F342B" w14:textId="77777777" w:rsidR="009E1658" w:rsidRPr="009E1658" w:rsidRDefault="009E1658" w:rsidP="00642AA6">
      <w:pPr>
        <w:suppressAutoHyphens/>
        <w:ind w:firstLine="709"/>
        <w:jc w:val="both"/>
        <w:rPr>
          <w:szCs w:val="20"/>
          <w:lang w:eastAsia="zh-CN"/>
        </w:rPr>
      </w:pPr>
      <w:r w:rsidRPr="009E1658">
        <w:rPr>
          <w:szCs w:val="20"/>
          <w:lang w:eastAsia="zh-CN"/>
        </w:rPr>
        <w:t>3.</w:t>
      </w:r>
      <w:r w:rsidRPr="009E1658">
        <w:rPr>
          <w:szCs w:val="20"/>
          <w:lang w:eastAsia="zh-CN"/>
        </w:rPr>
        <w:tab/>
        <w:t xml:space="preserve">Подсчёт голосов на заседании Совета поручается аппарату Совета. </w:t>
      </w:r>
    </w:p>
    <w:p w14:paraId="1CC10880" w14:textId="77777777" w:rsidR="009E1658" w:rsidRPr="009E1658" w:rsidRDefault="009E1658" w:rsidP="00642AA6">
      <w:pPr>
        <w:snapToGrid w:val="0"/>
        <w:ind w:firstLine="709"/>
        <w:jc w:val="both"/>
        <w:rPr>
          <w:szCs w:val="20"/>
        </w:rPr>
      </w:pPr>
      <w:r w:rsidRPr="009E1658">
        <w:rPr>
          <w:lang w:eastAsia="zh-CN"/>
        </w:rPr>
        <w:t>4.</w:t>
      </w:r>
      <w:r w:rsidRPr="009E1658">
        <w:rPr>
          <w:lang w:eastAsia="zh-CN"/>
        </w:rPr>
        <w:tab/>
        <w:t>Если при определении результатов голосования выявятся технические или процедурные ошибки при голосовании, то по решению Совета должно быть проведено повторное голосование, в противном случае голосование является недействительным.</w:t>
      </w:r>
    </w:p>
    <w:p w14:paraId="346FD6CA" w14:textId="77777777" w:rsidR="009E1658" w:rsidRPr="009E1658" w:rsidRDefault="009E1658" w:rsidP="009E1658">
      <w:pPr>
        <w:snapToGrid w:val="0"/>
        <w:ind w:firstLine="709"/>
        <w:jc w:val="both"/>
        <w:rPr>
          <w:szCs w:val="20"/>
        </w:rPr>
      </w:pPr>
    </w:p>
    <w:p w14:paraId="418FD761" w14:textId="77777777" w:rsidR="009E1658" w:rsidRPr="009E1658" w:rsidRDefault="009E1658" w:rsidP="009E1658">
      <w:pPr>
        <w:keepNext/>
        <w:suppressAutoHyphens/>
        <w:ind w:firstLine="709"/>
        <w:jc w:val="both"/>
        <w:rPr>
          <w:szCs w:val="20"/>
          <w:lang w:eastAsia="zh-CN"/>
        </w:rPr>
      </w:pPr>
      <w:r w:rsidRPr="009E1658">
        <w:rPr>
          <w:b/>
          <w:szCs w:val="20"/>
          <w:lang w:eastAsia="zh-CN"/>
        </w:rPr>
        <w:t>Статья 74</w:t>
      </w:r>
    </w:p>
    <w:p w14:paraId="46466F77" w14:textId="77777777" w:rsidR="009E1658" w:rsidRPr="009E1658" w:rsidRDefault="009E1658" w:rsidP="009E1658">
      <w:pPr>
        <w:suppressAutoHyphens/>
        <w:ind w:firstLine="709"/>
        <w:jc w:val="both"/>
        <w:rPr>
          <w:szCs w:val="20"/>
          <w:lang w:eastAsia="zh-CN"/>
        </w:rPr>
      </w:pPr>
      <w:r w:rsidRPr="009E1658">
        <w:rPr>
          <w:szCs w:val="20"/>
          <w:lang w:eastAsia="zh-CN"/>
        </w:rPr>
        <w:t>1.</w:t>
      </w:r>
      <w:r w:rsidRPr="009E1658">
        <w:rPr>
          <w:szCs w:val="20"/>
          <w:lang w:eastAsia="zh-CN"/>
        </w:rPr>
        <w:tab/>
        <w:t xml:space="preserve">Тайное голосование проводится по решению Совета, принимаемому большинством голосов от установленного числа депутатов. </w:t>
      </w:r>
    </w:p>
    <w:p w14:paraId="172F1029" w14:textId="77777777" w:rsidR="009E1658" w:rsidRPr="009E1658" w:rsidRDefault="009E1658" w:rsidP="009E1658">
      <w:pPr>
        <w:suppressAutoHyphens/>
        <w:ind w:firstLine="709"/>
        <w:jc w:val="both"/>
        <w:rPr>
          <w:lang w:eastAsia="zh-CN"/>
        </w:rPr>
      </w:pPr>
      <w:r w:rsidRPr="009E1658">
        <w:rPr>
          <w:szCs w:val="20"/>
          <w:lang w:eastAsia="zh-CN"/>
        </w:rPr>
        <w:t>2.</w:t>
      </w:r>
      <w:r w:rsidRPr="009E1658">
        <w:rPr>
          <w:szCs w:val="20"/>
          <w:lang w:eastAsia="zh-CN"/>
        </w:rPr>
        <w:tab/>
        <w:t>Для проведения тайного голосования и определения его результатов Совет избирает открытым голосованием счётную комиссию большинством голосов от установленного числа депутатов.</w:t>
      </w:r>
    </w:p>
    <w:p w14:paraId="038BA5E7"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В счётную комиссию не могут входить депутаты, чьи кандидатуры выдвинуты в состав избираемых органов, либо эти депутаты на период голосования по их кандидатурам приостанавливают свою деятельность в счётной комиссии. </w:t>
      </w:r>
    </w:p>
    <w:p w14:paraId="1F683A74" w14:textId="77777777" w:rsidR="009E1658" w:rsidRPr="009E1658" w:rsidRDefault="009E1658" w:rsidP="009E1658">
      <w:pPr>
        <w:suppressAutoHyphens/>
        <w:ind w:firstLine="709"/>
        <w:jc w:val="both"/>
        <w:rPr>
          <w:b/>
          <w:szCs w:val="20"/>
          <w:lang w:eastAsia="zh-CN"/>
        </w:rPr>
      </w:pPr>
      <w:r w:rsidRPr="009E1658">
        <w:rPr>
          <w:szCs w:val="20"/>
          <w:lang w:eastAsia="zh-CN"/>
        </w:rPr>
        <w:t>4.</w:t>
      </w:r>
      <w:r w:rsidRPr="009E1658">
        <w:rPr>
          <w:szCs w:val="20"/>
          <w:lang w:eastAsia="zh-CN"/>
        </w:rPr>
        <w:tab/>
        <w:t>Счётная комиссия избирает из своего состава председателя и секретаря. Решения счётной комиссии принимаются большинством голосов её членов.</w:t>
      </w:r>
    </w:p>
    <w:p w14:paraId="7C973C12" w14:textId="77777777" w:rsidR="009E1658" w:rsidRPr="009E1658" w:rsidRDefault="009E1658" w:rsidP="009E1658">
      <w:pPr>
        <w:suppressAutoHyphens/>
        <w:snapToGrid w:val="0"/>
        <w:ind w:firstLine="709"/>
        <w:jc w:val="both"/>
        <w:rPr>
          <w:strike/>
          <w:szCs w:val="20"/>
          <w:lang w:eastAsia="zh-CN"/>
        </w:rPr>
      </w:pPr>
      <w:r w:rsidRPr="009E1658">
        <w:rPr>
          <w:szCs w:val="20"/>
          <w:lang w:eastAsia="zh-CN"/>
        </w:rPr>
        <w:t>5.</w:t>
      </w:r>
      <w:r w:rsidRPr="009E1658">
        <w:rPr>
          <w:szCs w:val="20"/>
          <w:lang w:eastAsia="zh-CN"/>
        </w:rPr>
        <w:tab/>
        <w:t>Время и место голосования, порядок его проведения устанавливаются счётной комиссией, в соответствии с настоящим Регламентом и объявляются председателем счётной комиссии.</w:t>
      </w:r>
    </w:p>
    <w:p w14:paraId="50E866C3" w14:textId="77777777" w:rsidR="009E1658" w:rsidRPr="009E1658" w:rsidRDefault="009E1658" w:rsidP="009E1658">
      <w:pPr>
        <w:snapToGrid w:val="0"/>
        <w:ind w:firstLine="709"/>
        <w:jc w:val="both"/>
        <w:rPr>
          <w:b/>
          <w:lang w:eastAsia="zh-CN"/>
        </w:rPr>
      </w:pPr>
    </w:p>
    <w:p w14:paraId="7EBB3A27" w14:textId="77777777" w:rsidR="009E1658" w:rsidRPr="009E1658" w:rsidRDefault="009E1658" w:rsidP="009E1658">
      <w:pPr>
        <w:snapToGrid w:val="0"/>
        <w:ind w:firstLine="709"/>
        <w:jc w:val="both"/>
        <w:rPr>
          <w:b/>
          <w:szCs w:val="20"/>
        </w:rPr>
      </w:pPr>
      <w:r w:rsidRPr="009E1658">
        <w:rPr>
          <w:b/>
          <w:szCs w:val="20"/>
        </w:rPr>
        <w:t>Статья 75</w:t>
      </w:r>
    </w:p>
    <w:p w14:paraId="6FB2D8E9" w14:textId="77777777" w:rsidR="009E1658" w:rsidRPr="009E1658" w:rsidRDefault="009E1658" w:rsidP="009E1658">
      <w:pPr>
        <w:snapToGrid w:val="0"/>
        <w:ind w:firstLine="709"/>
        <w:jc w:val="both"/>
        <w:rPr>
          <w:szCs w:val="20"/>
        </w:rPr>
      </w:pPr>
      <w:r w:rsidRPr="009E1658">
        <w:rPr>
          <w:szCs w:val="20"/>
        </w:rPr>
        <w:t>1.</w:t>
      </w:r>
      <w:r w:rsidRPr="009E1658">
        <w:rPr>
          <w:szCs w:val="20"/>
        </w:rPr>
        <w:tab/>
        <w:t>Тайное голосование проводится с использованием бюллетеней.</w:t>
      </w:r>
    </w:p>
    <w:p w14:paraId="3B384E78" w14:textId="77777777" w:rsidR="009E1658" w:rsidRPr="009E1658" w:rsidRDefault="009E1658" w:rsidP="009E1658">
      <w:pPr>
        <w:suppressAutoHyphens/>
        <w:ind w:firstLine="709"/>
        <w:jc w:val="both"/>
        <w:rPr>
          <w:szCs w:val="20"/>
          <w:lang w:eastAsia="zh-CN"/>
        </w:rPr>
      </w:pPr>
      <w:r w:rsidRPr="009E1658">
        <w:rPr>
          <w:szCs w:val="20"/>
          <w:lang w:eastAsia="zh-CN"/>
        </w:rPr>
        <w:t>2.</w:t>
      </w:r>
      <w:r w:rsidRPr="009E1658">
        <w:rPr>
          <w:szCs w:val="20"/>
          <w:lang w:eastAsia="zh-CN"/>
        </w:rPr>
        <w:tab/>
        <w:t>Бюллетени для тайного голосования изготавливаются под контролем счётной комиссии, по предложенной ею и утверждённой решением Совета форме, в количестве, соответствующем числу избранных депутатов Совета, и содержат необходимую информацию.</w:t>
      </w:r>
    </w:p>
    <w:p w14:paraId="7A2713C1" w14:textId="77777777" w:rsidR="009E1658" w:rsidRPr="009E1658" w:rsidRDefault="009E1658" w:rsidP="009E1658">
      <w:pPr>
        <w:snapToGrid w:val="0"/>
        <w:ind w:firstLine="709"/>
        <w:jc w:val="both"/>
        <w:rPr>
          <w:szCs w:val="20"/>
        </w:rPr>
      </w:pPr>
      <w:r w:rsidRPr="009E1658">
        <w:rPr>
          <w:szCs w:val="20"/>
        </w:rPr>
        <w:t>3.</w:t>
      </w:r>
      <w:r w:rsidRPr="009E1658">
        <w:rPr>
          <w:lang w:eastAsia="zh-CN"/>
        </w:rPr>
        <w:tab/>
      </w:r>
      <w:r w:rsidRPr="009E1658">
        <w:rPr>
          <w:szCs w:val="20"/>
        </w:rPr>
        <w:t>Выдача бюллетеней для тайного голосования начинается не позднее, чем за 10 минут до начала голосования; тайное голосование проводится в течение 15 минут с момента начала голосования, если иное не установлено Советом.</w:t>
      </w:r>
    </w:p>
    <w:p w14:paraId="482DBBDD" w14:textId="77777777" w:rsidR="009E1658" w:rsidRPr="009E1658" w:rsidRDefault="009E1658" w:rsidP="009E1658">
      <w:pPr>
        <w:suppressAutoHyphens/>
        <w:ind w:firstLine="709"/>
        <w:jc w:val="both"/>
        <w:rPr>
          <w:szCs w:val="20"/>
          <w:lang w:eastAsia="zh-CN"/>
        </w:rPr>
      </w:pPr>
      <w:r w:rsidRPr="009E1658">
        <w:rPr>
          <w:szCs w:val="20"/>
          <w:lang w:eastAsia="zh-CN"/>
        </w:rPr>
        <w:t>4.</w:t>
      </w:r>
      <w:r w:rsidRPr="009E1658">
        <w:rPr>
          <w:szCs w:val="20"/>
          <w:lang w:eastAsia="zh-CN"/>
        </w:rPr>
        <w:tab/>
        <w:t>Счётной комиссией каждому депутату выдается один бюллетень для тайного голосования.</w:t>
      </w:r>
    </w:p>
    <w:p w14:paraId="1D8CE4BB" w14:textId="77777777" w:rsidR="009E1658" w:rsidRPr="009E1658" w:rsidRDefault="009E1658" w:rsidP="009E1658">
      <w:pPr>
        <w:suppressAutoHyphens/>
        <w:ind w:firstLine="709"/>
        <w:jc w:val="both"/>
        <w:rPr>
          <w:szCs w:val="20"/>
          <w:lang w:eastAsia="zh-CN"/>
        </w:rPr>
      </w:pPr>
      <w:r w:rsidRPr="009E1658">
        <w:rPr>
          <w:szCs w:val="20"/>
          <w:lang w:eastAsia="zh-CN"/>
        </w:rPr>
        <w:t>5.</w:t>
      </w:r>
      <w:r w:rsidRPr="009E1658">
        <w:rPr>
          <w:szCs w:val="20"/>
          <w:lang w:eastAsia="zh-CN"/>
        </w:rPr>
        <w:tab/>
        <w:t xml:space="preserve">При получении бюллетеня депутат расписывается напротив своей фамилии в списке для голосования. </w:t>
      </w:r>
    </w:p>
    <w:p w14:paraId="412F8C6F" w14:textId="77777777" w:rsidR="009E1658" w:rsidRPr="009E1658" w:rsidRDefault="009E1658" w:rsidP="009E1658">
      <w:pPr>
        <w:suppressAutoHyphens/>
        <w:ind w:firstLine="709"/>
        <w:jc w:val="both"/>
        <w:rPr>
          <w:szCs w:val="20"/>
          <w:lang w:eastAsia="zh-CN"/>
        </w:rPr>
      </w:pPr>
      <w:r w:rsidRPr="009E1658">
        <w:rPr>
          <w:szCs w:val="20"/>
          <w:lang w:eastAsia="zh-CN"/>
        </w:rPr>
        <w:t>6.</w:t>
      </w:r>
      <w:r w:rsidRPr="009E1658">
        <w:rPr>
          <w:szCs w:val="20"/>
          <w:lang w:eastAsia="zh-CN"/>
        </w:rPr>
        <w:tab/>
        <w:t>Оставшиеся у счётной комиссии бюллетени после завершения голосования уничтожаются председателем счётной комиссии в присутствии её членов.</w:t>
      </w:r>
    </w:p>
    <w:p w14:paraId="582B687F" w14:textId="77777777" w:rsidR="009E1658" w:rsidRPr="009E1658" w:rsidRDefault="009E1658" w:rsidP="009E1658">
      <w:pPr>
        <w:suppressAutoHyphens/>
        <w:ind w:firstLine="709"/>
        <w:jc w:val="both"/>
        <w:rPr>
          <w:szCs w:val="20"/>
          <w:lang w:eastAsia="zh-CN"/>
        </w:rPr>
      </w:pPr>
      <w:r w:rsidRPr="009E1658">
        <w:rPr>
          <w:szCs w:val="20"/>
          <w:lang w:eastAsia="zh-CN"/>
        </w:rPr>
        <w:t>7.</w:t>
      </w:r>
      <w:r w:rsidRPr="009E1658">
        <w:rPr>
          <w:szCs w:val="20"/>
          <w:lang w:eastAsia="zh-CN"/>
        </w:rPr>
        <w:tab/>
        <w:t xml:space="preserve">Счётная комиссия обязана создать условия для тайной подачи голосов. Бюллетень для тайного голосования опускается в специальный ящик, опечатанный счётной комиссией. </w:t>
      </w:r>
    </w:p>
    <w:p w14:paraId="1454B8BD" w14:textId="77777777" w:rsidR="009E1658" w:rsidRPr="009E1658" w:rsidRDefault="009E1658" w:rsidP="009E1658">
      <w:pPr>
        <w:suppressAutoHyphens/>
        <w:ind w:firstLine="709"/>
        <w:jc w:val="both"/>
        <w:rPr>
          <w:szCs w:val="20"/>
          <w:lang w:eastAsia="zh-CN"/>
        </w:rPr>
      </w:pPr>
      <w:r w:rsidRPr="009E1658">
        <w:rPr>
          <w:szCs w:val="20"/>
          <w:lang w:eastAsia="zh-CN"/>
        </w:rPr>
        <w:lastRenderedPageBreak/>
        <w:t>8.</w:t>
      </w:r>
      <w:r w:rsidRPr="009E1658">
        <w:rPr>
          <w:szCs w:val="20"/>
          <w:lang w:eastAsia="zh-CN"/>
        </w:rPr>
        <w:tab/>
        <w:t>Не учитываются при подсчёте голосов недействительные бюллетени и бюллетени не установленной формы. Недействительными считаются бюллетени, по которым невозможно определить волеизъявление голосующего.</w:t>
      </w:r>
    </w:p>
    <w:p w14:paraId="113FF405" w14:textId="77777777" w:rsidR="009E1658" w:rsidRPr="009E1658" w:rsidRDefault="009E1658" w:rsidP="009E1658">
      <w:pPr>
        <w:autoSpaceDE w:val="0"/>
        <w:autoSpaceDN w:val="0"/>
        <w:adjustRightInd w:val="0"/>
        <w:ind w:firstLine="709"/>
        <w:jc w:val="both"/>
        <w:outlineLvl w:val="3"/>
      </w:pPr>
    </w:p>
    <w:p w14:paraId="5D81109F" w14:textId="77777777" w:rsidR="009E1658" w:rsidRPr="009E1658" w:rsidRDefault="009E1658" w:rsidP="009E1658">
      <w:pPr>
        <w:keepNext/>
        <w:suppressAutoHyphens/>
        <w:ind w:firstLine="709"/>
        <w:jc w:val="both"/>
        <w:rPr>
          <w:b/>
          <w:lang w:eastAsia="zh-CN"/>
        </w:rPr>
      </w:pPr>
      <w:r w:rsidRPr="009E1658">
        <w:rPr>
          <w:b/>
          <w:lang w:eastAsia="zh-CN"/>
        </w:rPr>
        <w:t>Статья 76</w:t>
      </w:r>
    </w:p>
    <w:p w14:paraId="3B67956E" w14:textId="77777777" w:rsidR="009E1658" w:rsidRPr="009E1658" w:rsidRDefault="009E1658" w:rsidP="00642AA6">
      <w:pPr>
        <w:numPr>
          <w:ilvl w:val="0"/>
          <w:numId w:val="43"/>
        </w:numPr>
        <w:suppressAutoHyphens/>
        <w:ind w:left="0" w:firstLine="709"/>
        <w:contextualSpacing/>
        <w:jc w:val="both"/>
        <w:rPr>
          <w:lang w:eastAsia="zh-CN"/>
        </w:rPr>
      </w:pPr>
      <w:r w:rsidRPr="009E1658">
        <w:rPr>
          <w:lang w:eastAsia="zh-CN"/>
        </w:rPr>
        <w:t>По результатам тайного голосования счётная комиссия составляет протокол, который подписывается всеми членами счётной комиссии. Члены счётной комиссии, не согласные с решением комиссии, имеют право изложить особое мнение.</w:t>
      </w:r>
    </w:p>
    <w:p w14:paraId="0FDC657F" w14:textId="77777777" w:rsidR="009E1658" w:rsidRPr="009E1658" w:rsidRDefault="009E1658" w:rsidP="00642AA6">
      <w:pPr>
        <w:numPr>
          <w:ilvl w:val="0"/>
          <w:numId w:val="43"/>
        </w:numPr>
        <w:tabs>
          <w:tab w:val="num" w:pos="-13286"/>
        </w:tabs>
        <w:suppressAutoHyphens/>
        <w:ind w:left="0" w:firstLine="709"/>
        <w:contextualSpacing/>
        <w:jc w:val="both"/>
        <w:rPr>
          <w:lang w:eastAsia="zh-CN"/>
        </w:rPr>
      </w:pPr>
      <w:r w:rsidRPr="009E1658">
        <w:rPr>
          <w:lang w:eastAsia="zh-CN"/>
        </w:rPr>
        <w:t>Председатель счётной комиссии оглашает протокол об итогах тайного голосования, а также особое мнение членов счётной комиссии, если они имеются.</w:t>
      </w:r>
    </w:p>
    <w:p w14:paraId="152E6606" w14:textId="77777777" w:rsidR="009E1658" w:rsidRPr="009E1658" w:rsidRDefault="009E1658" w:rsidP="00642AA6">
      <w:pPr>
        <w:numPr>
          <w:ilvl w:val="0"/>
          <w:numId w:val="43"/>
        </w:numPr>
        <w:suppressAutoHyphens/>
        <w:ind w:left="0" w:firstLine="709"/>
        <w:contextualSpacing/>
        <w:jc w:val="both"/>
        <w:rPr>
          <w:lang w:eastAsia="zh-CN"/>
        </w:rPr>
      </w:pPr>
      <w:r w:rsidRPr="009E1658">
        <w:rPr>
          <w:lang w:eastAsia="zh-CN"/>
        </w:rPr>
        <w:t>Результаты голосования вступают в силу после их оглашения и утверждения Советом протокола счётной комиссии о результатах тайного голосования, если до их оглашения не сделано заявление о нарушении процедуры тайного голосования.</w:t>
      </w:r>
    </w:p>
    <w:p w14:paraId="300CA017"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 xml:space="preserve">Для проверки обоснованности заявления о нарушении процедуры тайного голосования Советом создаётся комиссия из депутатов. По результатам проверки Совет может принять решение о повторном проведении процедуры тайного голосования. </w:t>
      </w:r>
    </w:p>
    <w:p w14:paraId="6F6656C3" w14:textId="77777777" w:rsidR="009E1658" w:rsidRPr="009E1658" w:rsidRDefault="009E1658" w:rsidP="009E1658">
      <w:pPr>
        <w:autoSpaceDE w:val="0"/>
        <w:autoSpaceDN w:val="0"/>
        <w:adjustRightInd w:val="0"/>
        <w:ind w:firstLine="709"/>
        <w:jc w:val="both"/>
        <w:outlineLvl w:val="3"/>
      </w:pPr>
    </w:p>
    <w:p w14:paraId="441B70D3" w14:textId="77777777" w:rsidR="009E1658" w:rsidRPr="009E1658" w:rsidRDefault="009E1658" w:rsidP="009E1658">
      <w:pPr>
        <w:autoSpaceDE w:val="0"/>
        <w:autoSpaceDN w:val="0"/>
        <w:adjustRightInd w:val="0"/>
        <w:ind w:firstLine="709"/>
        <w:jc w:val="center"/>
        <w:outlineLvl w:val="3"/>
        <w:rPr>
          <w:b/>
        </w:rPr>
      </w:pPr>
      <w:r w:rsidRPr="009E1658">
        <w:rPr>
          <w:b/>
        </w:rPr>
        <w:t>ГЛАВА 12. ДЕПУТАТСКИЕ СЛУШАНИЯ</w:t>
      </w:r>
    </w:p>
    <w:p w14:paraId="6BC41D66" w14:textId="77777777" w:rsidR="009E1658" w:rsidRPr="009E1658" w:rsidRDefault="009E1658" w:rsidP="009E1658">
      <w:pPr>
        <w:autoSpaceDE w:val="0"/>
        <w:autoSpaceDN w:val="0"/>
        <w:adjustRightInd w:val="0"/>
        <w:ind w:firstLine="709"/>
        <w:jc w:val="center"/>
        <w:outlineLvl w:val="3"/>
        <w:rPr>
          <w:b/>
        </w:rPr>
      </w:pPr>
    </w:p>
    <w:p w14:paraId="5DA8CE96" w14:textId="77777777" w:rsidR="009E1658" w:rsidRPr="009E1658" w:rsidRDefault="009E1658" w:rsidP="009E1658">
      <w:pPr>
        <w:autoSpaceDE w:val="0"/>
        <w:autoSpaceDN w:val="0"/>
        <w:adjustRightInd w:val="0"/>
        <w:ind w:firstLine="709"/>
        <w:jc w:val="both"/>
        <w:outlineLvl w:val="3"/>
        <w:rPr>
          <w:b/>
        </w:rPr>
      </w:pPr>
      <w:r w:rsidRPr="009E1658">
        <w:rPr>
          <w:b/>
        </w:rPr>
        <w:t>Статья 77</w:t>
      </w:r>
    </w:p>
    <w:p w14:paraId="300A2623" w14:textId="77777777" w:rsidR="009E1658" w:rsidRPr="009E1658" w:rsidRDefault="009E1658" w:rsidP="009E1658">
      <w:pPr>
        <w:autoSpaceDE w:val="0"/>
        <w:autoSpaceDN w:val="0"/>
        <w:adjustRightInd w:val="0"/>
        <w:ind w:firstLine="709"/>
        <w:jc w:val="both"/>
        <w:outlineLvl w:val="3"/>
      </w:pPr>
      <w:r w:rsidRPr="009E1658">
        <w:t>1.</w:t>
      </w:r>
      <w:r w:rsidRPr="009E1658">
        <w:tab/>
        <w:t>Депутатские слушания являются одной из форм работы Совета и его органов, используемой в целях обсуждения проектов нормативных правовых актов Российской Федерации, Московской области, проектов собственных решений, всестороннего и полного изучения вопросов, требующих нормативного правового регулирования либо связанных с выполнением принятых Советом нормативных правовых актов.</w:t>
      </w:r>
    </w:p>
    <w:p w14:paraId="1065D7CC" w14:textId="77777777" w:rsidR="009E1658" w:rsidRPr="009E1658" w:rsidRDefault="009E1658" w:rsidP="009E1658">
      <w:pPr>
        <w:autoSpaceDE w:val="0"/>
        <w:autoSpaceDN w:val="0"/>
        <w:adjustRightInd w:val="0"/>
        <w:ind w:firstLine="709"/>
        <w:jc w:val="both"/>
        <w:outlineLvl w:val="3"/>
      </w:pPr>
      <w:r w:rsidRPr="009E1658">
        <w:t>2.</w:t>
      </w:r>
      <w:r w:rsidRPr="009E1658">
        <w:tab/>
        <w:t>Депутатские слушания назначаются председателем Совета по собственной инициативе.</w:t>
      </w:r>
    </w:p>
    <w:p w14:paraId="2E1460BD" w14:textId="77777777" w:rsidR="009E1658" w:rsidRPr="009E1658" w:rsidRDefault="009E1658" w:rsidP="009E1658">
      <w:pPr>
        <w:autoSpaceDE w:val="0"/>
        <w:autoSpaceDN w:val="0"/>
        <w:adjustRightInd w:val="0"/>
        <w:ind w:firstLine="709"/>
        <w:jc w:val="both"/>
        <w:outlineLvl w:val="3"/>
      </w:pPr>
      <w:r w:rsidRPr="009E1658">
        <w:t>3.</w:t>
      </w:r>
      <w:r w:rsidRPr="009E1658">
        <w:tab/>
        <w:t>Организация депутатских слушаний возлагается на комитет и аппарат Совета, а проведение депутатских слушаний - на комитет председателем Совета.</w:t>
      </w:r>
    </w:p>
    <w:p w14:paraId="5ECFEBE7" w14:textId="77777777" w:rsidR="009E1658" w:rsidRPr="009E1658" w:rsidRDefault="009E1658" w:rsidP="009E1658">
      <w:pPr>
        <w:autoSpaceDE w:val="0"/>
        <w:autoSpaceDN w:val="0"/>
        <w:adjustRightInd w:val="0"/>
        <w:ind w:firstLine="709"/>
        <w:jc w:val="both"/>
        <w:outlineLvl w:val="3"/>
      </w:pPr>
    </w:p>
    <w:p w14:paraId="6999F46D" w14:textId="77777777" w:rsidR="009E1658" w:rsidRPr="009E1658" w:rsidRDefault="009E1658" w:rsidP="009E1658">
      <w:pPr>
        <w:keepNext/>
        <w:autoSpaceDE w:val="0"/>
        <w:autoSpaceDN w:val="0"/>
        <w:adjustRightInd w:val="0"/>
        <w:ind w:firstLine="709"/>
        <w:jc w:val="both"/>
        <w:outlineLvl w:val="3"/>
        <w:rPr>
          <w:b/>
        </w:rPr>
      </w:pPr>
      <w:r w:rsidRPr="009E1658">
        <w:rPr>
          <w:b/>
        </w:rPr>
        <w:t>Статья 78</w:t>
      </w:r>
    </w:p>
    <w:p w14:paraId="5242EEEF" w14:textId="77777777" w:rsidR="009E1658" w:rsidRPr="009E1658" w:rsidRDefault="009E1658" w:rsidP="009E1658">
      <w:pPr>
        <w:autoSpaceDE w:val="0"/>
        <w:autoSpaceDN w:val="0"/>
        <w:adjustRightInd w:val="0"/>
        <w:ind w:firstLine="709"/>
        <w:jc w:val="both"/>
        <w:outlineLvl w:val="3"/>
      </w:pPr>
      <w:r w:rsidRPr="009E1658">
        <w:t>1.</w:t>
      </w:r>
      <w:r w:rsidRPr="009E1658">
        <w:tab/>
        <w:t xml:space="preserve">Депутатские слушания ведёт председатель комитета. </w:t>
      </w:r>
    </w:p>
    <w:p w14:paraId="6CD531E5" w14:textId="77777777" w:rsidR="009E1658" w:rsidRPr="009E1658" w:rsidRDefault="009E1658" w:rsidP="009E1658">
      <w:pPr>
        <w:autoSpaceDE w:val="0"/>
        <w:autoSpaceDN w:val="0"/>
        <w:adjustRightInd w:val="0"/>
        <w:ind w:firstLine="709"/>
        <w:jc w:val="both"/>
        <w:outlineLvl w:val="3"/>
      </w:pPr>
      <w:r w:rsidRPr="009E1658">
        <w:t>2.</w:t>
      </w:r>
      <w:r w:rsidRPr="009E1658">
        <w:tab/>
        <w:t>Рекомендации по обсуждаемым вопросам, принятые на депутатских слушаниях, подписываются председателем комитета и доводятся до сведения депутатов на заседании Совета.</w:t>
      </w:r>
    </w:p>
    <w:p w14:paraId="49E80DAF" w14:textId="77777777" w:rsidR="009E1658" w:rsidRPr="009E1658" w:rsidRDefault="009E1658" w:rsidP="009E1658">
      <w:pPr>
        <w:autoSpaceDE w:val="0"/>
        <w:autoSpaceDN w:val="0"/>
        <w:adjustRightInd w:val="0"/>
        <w:ind w:firstLine="709"/>
        <w:jc w:val="both"/>
        <w:outlineLvl w:val="3"/>
      </w:pPr>
    </w:p>
    <w:p w14:paraId="6661D733" w14:textId="77777777" w:rsidR="009E1658" w:rsidRPr="009E1658" w:rsidRDefault="009E1658" w:rsidP="009E1658">
      <w:pPr>
        <w:autoSpaceDE w:val="0"/>
        <w:autoSpaceDN w:val="0"/>
        <w:adjustRightInd w:val="0"/>
        <w:ind w:firstLine="709"/>
        <w:jc w:val="center"/>
        <w:outlineLvl w:val="3"/>
        <w:rPr>
          <w:b/>
        </w:rPr>
      </w:pPr>
      <w:r w:rsidRPr="009E1658">
        <w:rPr>
          <w:b/>
        </w:rPr>
        <w:t>ГЛАВА 13. ДЕПУТАТСКИЙ ЗАПРОС</w:t>
      </w:r>
    </w:p>
    <w:p w14:paraId="5289BD8E" w14:textId="77777777" w:rsidR="009E1658" w:rsidRPr="009E1658" w:rsidRDefault="009E1658" w:rsidP="009E1658">
      <w:pPr>
        <w:autoSpaceDE w:val="0"/>
        <w:autoSpaceDN w:val="0"/>
        <w:adjustRightInd w:val="0"/>
        <w:ind w:firstLine="709"/>
        <w:jc w:val="center"/>
        <w:outlineLvl w:val="3"/>
        <w:rPr>
          <w:b/>
        </w:rPr>
      </w:pPr>
    </w:p>
    <w:p w14:paraId="0939DE5C" w14:textId="77777777" w:rsidR="009E1658" w:rsidRPr="009E1658" w:rsidRDefault="009E1658" w:rsidP="009E1658">
      <w:pPr>
        <w:suppressAutoHyphens/>
        <w:autoSpaceDE w:val="0"/>
        <w:ind w:firstLine="709"/>
        <w:jc w:val="both"/>
        <w:rPr>
          <w:b/>
          <w:lang w:eastAsia="zh-CN"/>
        </w:rPr>
      </w:pPr>
      <w:r w:rsidRPr="009E1658">
        <w:rPr>
          <w:b/>
          <w:lang w:eastAsia="zh-CN"/>
        </w:rPr>
        <w:t>Статья 79</w:t>
      </w:r>
    </w:p>
    <w:p w14:paraId="0C1426DF" w14:textId="77777777" w:rsidR="009E1658" w:rsidRPr="009E1658" w:rsidRDefault="009E1658" w:rsidP="009E1658">
      <w:pPr>
        <w:ind w:firstLine="709"/>
        <w:jc w:val="both"/>
        <w:rPr>
          <w:rFonts w:eastAsia="Calibri"/>
        </w:rPr>
      </w:pPr>
      <w:r w:rsidRPr="009E1658">
        <w:rPr>
          <w:rFonts w:eastAsia="Calibri"/>
        </w:rPr>
        <w:t>1.</w:t>
      </w:r>
      <w:r w:rsidRPr="009E1658">
        <w:rPr>
          <w:rFonts w:eastAsia="Calibri"/>
        </w:rPr>
        <w:tab/>
        <w:t>Депутатский запрос - обращение депутата к государственным органам, органам местного самоуправления их должностным лицам с требованием предоставления информации и разъяснений по вопросам, относящимся к компетенции Совета.</w:t>
      </w:r>
    </w:p>
    <w:p w14:paraId="7C23FC5E" w14:textId="77777777" w:rsidR="009E1658" w:rsidRPr="009E1658" w:rsidRDefault="009E1658" w:rsidP="009E1658">
      <w:pPr>
        <w:ind w:firstLine="709"/>
        <w:jc w:val="both"/>
        <w:rPr>
          <w:rFonts w:eastAsia="DejaVu Sans"/>
          <w:lang w:eastAsia="en-US"/>
        </w:rPr>
      </w:pPr>
      <w:r w:rsidRPr="009E1658">
        <w:rPr>
          <w:rFonts w:eastAsia="DejaVu Sans"/>
          <w:lang w:eastAsia="en-US"/>
        </w:rPr>
        <w:t>2.</w:t>
      </w:r>
      <w:r w:rsidRPr="009E1658">
        <w:rPr>
          <w:rFonts w:eastAsia="DejaVu Sans"/>
          <w:lang w:eastAsia="en-US"/>
        </w:rPr>
        <w:tab/>
        <w:t>Обращение вносится в Совет депутатом, комитетом, группой депутатов, фракцией, депутатской группой в письменной форме в соответствии со ст. 24 настоящего Регламента и включается в повестку дня очередного заседания Совета.</w:t>
      </w:r>
    </w:p>
    <w:p w14:paraId="0B95ADAB" w14:textId="77777777" w:rsidR="009E1658" w:rsidRPr="009E1658" w:rsidRDefault="009E1658" w:rsidP="009E1658">
      <w:pPr>
        <w:ind w:firstLine="709"/>
        <w:jc w:val="both"/>
        <w:rPr>
          <w:rFonts w:eastAsia="DejaVu Sans"/>
          <w:lang w:eastAsia="en-US"/>
        </w:rPr>
      </w:pPr>
      <w:r w:rsidRPr="009E1658">
        <w:rPr>
          <w:rFonts w:eastAsia="DejaVu Sans"/>
          <w:lang w:eastAsia="en-US"/>
        </w:rPr>
        <w:t>3.</w:t>
      </w:r>
      <w:r w:rsidRPr="009E1658">
        <w:rPr>
          <w:rFonts w:eastAsia="DejaVu Sans"/>
          <w:lang w:eastAsia="en-US"/>
        </w:rPr>
        <w:tab/>
        <w:t>Обращение оглашается на заседании Совета его автором или представителем группы, внёсшей обращение в Совет, которые могут выступить с пояснением мотивов своего обращения и ответить на вопросы депутатов.</w:t>
      </w:r>
    </w:p>
    <w:p w14:paraId="083434FE" w14:textId="77777777" w:rsidR="009E1658" w:rsidRPr="009E1658" w:rsidRDefault="009E1658" w:rsidP="009E1658">
      <w:pPr>
        <w:ind w:firstLine="709"/>
        <w:jc w:val="both"/>
        <w:rPr>
          <w:rFonts w:eastAsia="DejaVu Sans"/>
          <w:lang w:eastAsia="en-US"/>
        </w:rPr>
      </w:pPr>
      <w:r w:rsidRPr="009E1658">
        <w:rPr>
          <w:rFonts w:eastAsia="DejaVu Sans"/>
          <w:lang w:eastAsia="en-US"/>
        </w:rPr>
        <w:t>4.</w:t>
      </w:r>
      <w:r w:rsidRPr="009E1658">
        <w:rPr>
          <w:rFonts w:eastAsia="DejaVu Sans"/>
          <w:lang w:eastAsia="en-US"/>
        </w:rPr>
        <w:tab/>
        <w:t>Решение Совета о признании обращения депутатским запросом принимается большинством голосов от установленной численности депутатов.</w:t>
      </w:r>
    </w:p>
    <w:p w14:paraId="55E1ACC5" w14:textId="77777777" w:rsidR="009E1658" w:rsidRPr="009E1658" w:rsidRDefault="009E1658" w:rsidP="009E1658">
      <w:pPr>
        <w:autoSpaceDE w:val="0"/>
        <w:autoSpaceDN w:val="0"/>
        <w:adjustRightInd w:val="0"/>
        <w:ind w:firstLine="709"/>
        <w:jc w:val="both"/>
        <w:outlineLvl w:val="3"/>
      </w:pPr>
      <w:r w:rsidRPr="009E1658">
        <w:rPr>
          <w:rFonts w:eastAsia="DejaVu Sans"/>
          <w:lang w:eastAsia="en-US"/>
        </w:rPr>
        <w:t>5.</w:t>
      </w:r>
      <w:r w:rsidRPr="009E1658">
        <w:rPr>
          <w:rFonts w:eastAsia="DejaVu Sans"/>
          <w:lang w:eastAsia="en-US"/>
        </w:rPr>
        <w:tab/>
        <w:t>Депутатский запрос направляется Советом адресату за подписью лица, внёсшего депутатский запрос, или уполномоченного группой, внёсшей депутатский запрос, вместе с решением Совета.</w:t>
      </w:r>
    </w:p>
    <w:p w14:paraId="4DADD9C2" w14:textId="77777777" w:rsidR="009E1658" w:rsidRPr="009E1658" w:rsidRDefault="009E1658" w:rsidP="009E1658">
      <w:pPr>
        <w:autoSpaceDE w:val="0"/>
        <w:autoSpaceDN w:val="0"/>
        <w:adjustRightInd w:val="0"/>
        <w:ind w:firstLine="709"/>
        <w:jc w:val="both"/>
        <w:outlineLvl w:val="3"/>
        <w:rPr>
          <w:b/>
        </w:rPr>
      </w:pPr>
    </w:p>
    <w:p w14:paraId="2187B94D" w14:textId="77777777" w:rsidR="009E1658" w:rsidRPr="009E1658" w:rsidRDefault="009E1658" w:rsidP="009E1658">
      <w:pPr>
        <w:keepNext/>
        <w:autoSpaceDE w:val="0"/>
        <w:autoSpaceDN w:val="0"/>
        <w:adjustRightInd w:val="0"/>
        <w:ind w:firstLine="709"/>
        <w:jc w:val="both"/>
        <w:outlineLvl w:val="3"/>
        <w:rPr>
          <w:b/>
        </w:rPr>
      </w:pPr>
      <w:r w:rsidRPr="009E1658">
        <w:rPr>
          <w:b/>
        </w:rPr>
        <w:lastRenderedPageBreak/>
        <w:t>Статья 80</w:t>
      </w:r>
    </w:p>
    <w:p w14:paraId="6EDC7FEF" w14:textId="77777777" w:rsidR="009E1658" w:rsidRPr="009E1658" w:rsidRDefault="009E1658" w:rsidP="009E1658">
      <w:pPr>
        <w:suppressAutoHyphens/>
        <w:autoSpaceDE w:val="0"/>
        <w:ind w:firstLine="709"/>
        <w:jc w:val="both"/>
        <w:rPr>
          <w:lang w:eastAsia="zh-CN"/>
        </w:rPr>
      </w:pPr>
      <w:r w:rsidRPr="009E1658">
        <w:rPr>
          <w:lang w:eastAsia="zh-CN"/>
        </w:rPr>
        <w:t>1.</w:t>
      </w:r>
      <w:r w:rsidRPr="009E1658">
        <w:rPr>
          <w:lang w:eastAsia="zh-CN"/>
        </w:rPr>
        <w:tab/>
        <w:t>Депутатский запрос может быть направлен только по вопросам, относящимся к полномочиям Совета, предусмотренным Федеральным законом от 06.10.2003 N 131-ФЗ «Об общих принципах организации местного самоуправления в Российской Федерации» (до 1 января 2027 года), Федеральным законом от 20.03.2025 № 33-ФЗ «Об общих принципах организации местного самоуправления в единой системе публичной власти» (с 1 января 2027 года) и Уставом.</w:t>
      </w:r>
    </w:p>
    <w:p w14:paraId="1C24E02C" w14:textId="77777777" w:rsidR="009E1658" w:rsidRPr="009E1658" w:rsidRDefault="009E1658" w:rsidP="009E1658">
      <w:pPr>
        <w:autoSpaceDE w:val="0"/>
        <w:autoSpaceDN w:val="0"/>
        <w:adjustRightInd w:val="0"/>
        <w:ind w:firstLine="709"/>
        <w:jc w:val="both"/>
        <w:outlineLvl w:val="3"/>
      </w:pPr>
      <w:r w:rsidRPr="009E1658">
        <w:t>2.</w:t>
      </w:r>
      <w:r w:rsidRPr="009E1658">
        <w:tab/>
        <w:t>Запрос может направляться в случае, если он исходит из государственных, муниципальных и общественных интересов, отражает актуальные вопросы, связанные с жизнедеятельностью городского округа Реутов.</w:t>
      </w:r>
    </w:p>
    <w:p w14:paraId="4DB8C4A3" w14:textId="77777777" w:rsidR="009E1658" w:rsidRPr="009E1658" w:rsidRDefault="009E1658" w:rsidP="009E1658">
      <w:pPr>
        <w:autoSpaceDE w:val="0"/>
        <w:autoSpaceDN w:val="0"/>
        <w:adjustRightInd w:val="0"/>
        <w:ind w:firstLine="709"/>
        <w:jc w:val="both"/>
        <w:outlineLvl w:val="3"/>
      </w:pPr>
      <w:r w:rsidRPr="009E1658">
        <w:t>3.</w:t>
      </w:r>
      <w:r w:rsidRPr="009E1658">
        <w:tab/>
        <w:t>Не допускается направление депутатского запроса в личных интересах депутата.</w:t>
      </w:r>
    </w:p>
    <w:p w14:paraId="445C7416" w14:textId="77777777" w:rsidR="009E1658" w:rsidRPr="009E1658" w:rsidRDefault="009E1658" w:rsidP="009E1658">
      <w:pPr>
        <w:autoSpaceDE w:val="0"/>
        <w:autoSpaceDN w:val="0"/>
        <w:adjustRightInd w:val="0"/>
        <w:ind w:firstLine="709"/>
        <w:jc w:val="both"/>
        <w:outlineLvl w:val="3"/>
      </w:pPr>
    </w:p>
    <w:p w14:paraId="29DE45C9" w14:textId="77777777" w:rsidR="009E1658" w:rsidRPr="009E1658" w:rsidRDefault="009E1658" w:rsidP="009E1658">
      <w:pPr>
        <w:keepNext/>
        <w:suppressAutoHyphens/>
        <w:autoSpaceDE w:val="0"/>
        <w:ind w:firstLine="709"/>
        <w:jc w:val="both"/>
        <w:rPr>
          <w:lang w:eastAsia="zh-CN"/>
        </w:rPr>
      </w:pPr>
      <w:r w:rsidRPr="009E1658">
        <w:rPr>
          <w:b/>
          <w:lang w:eastAsia="zh-CN"/>
        </w:rPr>
        <w:t>Статья 81</w:t>
      </w:r>
    </w:p>
    <w:p w14:paraId="4F280909" w14:textId="77777777" w:rsidR="009E1658" w:rsidRPr="009E1658" w:rsidRDefault="009E1658" w:rsidP="00642AA6">
      <w:pPr>
        <w:numPr>
          <w:ilvl w:val="3"/>
          <w:numId w:val="43"/>
        </w:numPr>
        <w:tabs>
          <w:tab w:val="num" w:pos="-6096"/>
        </w:tabs>
        <w:suppressAutoHyphens/>
        <w:ind w:left="0" w:firstLine="709"/>
        <w:jc w:val="both"/>
        <w:rPr>
          <w:rFonts w:eastAsia="DejaVu Sans"/>
          <w:lang w:eastAsia="zh-CN"/>
        </w:rPr>
      </w:pPr>
      <w:r w:rsidRPr="009E1658">
        <w:rPr>
          <w:rFonts w:eastAsia="DejaVu Sans"/>
          <w:lang w:eastAsia="zh-CN"/>
        </w:rPr>
        <w:t>Письменный ответ на депутатский запрос оглашается председательствующим на заседании Совета.</w:t>
      </w:r>
    </w:p>
    <w:p w14:paraId="4DEF7004" w14:textId="77777777" w:rsidR="009E1658" w:rsidRPr="009E1658" w:rsidRDefault="009E1658" w:rsidP="00642AA6">
      <w:pPr>
        <w:numPr>
          <w:ilvl w:val="3"/>
          <w:numId w:val="43"/>
        </w:numPr>
        <w:tabs>
          <w:tab w:val="num" w:pos="-6096"/>
        </w:tabs>
        <w:suppressAutoHyphens/>
        <w:ind w:left="0" w:firstLine="709"/>
        <w:jc w:val="both"/>
        <w:rPr>
          <w:rFonts w:eastAsia="DejaVu Sans"/>
          <w:lang w:eastAsia="zh-CN"/>
        </w:rPr>
      </w:pPr>
      <w:r w:rsidRPr="009E1658">
        <w:rPr>
          <w:rFonts w:eastAsia="DejaVu Sans"/>
          <w:lang w:eastAsia="zh-CN"/>
        </w:rPr>
        <w:t>По итогам рассмотрения ответа на депутатский запрос принимается решение. Совет может отложить принятие решения, приняв большинством голосов от установленной численности депутатов решение о приглашении на очередное заседание Совета руководителя органа (организации), подписавшей ответ на депутатский запрос для устных пояснений по существу вопросов, поставленных в депутатском запросе, и ответов на вопросы депутатов.</w:t>
      </w:r>
    </w:p>
    <w:p w14:paraId="75A929CF" w14:textId="77777777" w:rsidR="009E1658" w:rsidRPr="009E1658" w:rsidRDefault="009E1658" w:rsidP="009E1658">
      <w:pPr>
        <w:snapToGrid w:val="0"/>
        <w:ind w:firstLine="709"/>
        <w:jc w:val="both"/>
        <w:rPr>
          <w:szCs w:val="20"/>
        </w:rPr>
      </w:pPr>
    </w:p>
    <w:p w14:paraId="75B5DAAA" w14:textId="77777777" w:rsidR="009E1658" w:rsidRPr="009E1658" w:rsidRDefault="009E1658" w:rsidP="009E1658">
      <w:pPr>
        <w:keepNext/>
        <w:snapToGrid w:val="0"/>
        <w:ind w:firstLine="709"/>
        <w:jc w:val="center"/>
        <w:rPr>
          <w:b/>
          <w:szCs w:val="20"/>
        </w:rPr>
      </w:pPr>
      <w:r w:rsidRPr="009E1658">
        <w:rPr>
          <w:b/>
          <w:szCs w:val="20"/>
        </w:rPr>
        <w:t xml:space="preserve">ГЛАВА 14. ПРИНЯТИЕ УСТАВА, </w:t>
      </w:r>
      <w:r w:rsidRPr="009E1658">
        <w:rPr>
          <w:b/>
          <w:szCs w:val="20"/>
        </w:rPr>
        <w:br/>
        <w:t>ВНЕСЕНИЕ ИЗМЕНЕНИЙ И ДОПОЛНЕНИЙ В УСТАВ</w:t>
      </w:r>
    </w:p>
    <w:p w14:paraId="5C929E52" w14:textId="77777777" w:rsidR="009E1658" w:rsidRPr="009E1658" w:rsidRDefault="009E1658" w:rsidP="009E1658">
      <w:pPr>
        <w:keepNext/>
        <w:snapToGrid w:val="0"/>
        <w:ind w:firstLine="709"/>
        <w:jc w:val="center"/>
        <w:rPr>
          <w:b/>
          <w:szCs w:val="20"/>
        </w:rPr>
      </w:pPr>
    </w:p>
    <w:p w14:paraId="7FD0A5A6" w14:textId="77777777" w:rsidR="009E1658" w:rsidRPr="009E1658" w:rsidRDefault="009E1658" w:rsidP="009E1658">
      <w:pPr>
        <w:keepNext/>
        <w:snapToGrid w:val="0"/>
        <w:ind w:firstLine="709"/>
        <w:jc w:val="both"/>
        <w:rPr>
          <w:b/>
          <w:szCs w:val="20"/>
        </w:rPr>
      </w:pPr>
      <w:r w:rsidRPr="009E1658">
        <w:rPr>
          <w:b/>
          <w:szCs w:val="20"/>
        </w:rPr>
        <w:t>Статья 82</w:t>
      </w:r>
    </w:p>
    <w:p w14:paraId="026FC6CC" w14:textId="77777777" w:rsidR="009E1658" w:rsidRPr="009E1658" w:rsidRDefault="009E1658" w:rsidP="009E1658">
      <w:pPr>
        <w:snapToGrid w:val="0"/>
        <w:ind w:firstLine="709"/>
        <w:jc w:val="both"/>
        <w:rPr>
          <w:szCs w:val="20"/>
        </w:rPr>
      </w:pPr>
      <w:r w:rsidRPr="009E1658">
        <w:rPr>
          <w:szCs w:val="20"/>
        </w:rPr>
        <w:t>Устав, внесение изменений и дополнений в Устав, в соответствии с федеральным законодательством, принимаются Советом.</w:t>
      </w:r>
    </w:p>
    <w:p w14:paraId="152A2C65" w14:textId="77777777" w:rsidR="009E1658" w:rsidRPr="009E1658" w:rsidRDefault="009E1658" w:rsidP="009E1658">
      <w:pPr>
        <w:autoSpaceDE w:val="0"/>
        <w:autoSpaceDN w:val="0"/>
        <w:adjustRightInd w:val="0"/>
        <w:ind w:firstLine="709"/>
        <w:jc w:val="both"/>
        <w:rPr>
          <w:b/>
          <w:snapToGrid w:val="0"/>
          <w:szCs w:val="20"/>
        </w:rPr>
      </w:pPr>
    </w:p>
    <w:p w14:paraId="0DF5DF96" w14:textId="77777777" w:rsidR="009E1658" w:rsidRPr="009E1658" w:rsidRDefault="009E1658" w:rsidP="009E1658">
      <w:pPr>
        <w:keepNext/>
        <w:autoSpaceDE w:val="0"/>
        <w:autoSpaceDN w:val="0"/>
        <w:adjustRightInd w:val="0"/>
        <w:ind w:firstLine="709"/>
        <w:jc w:val="both"/>
        <w:rPr>
          <w:rFonts w:ascii="Arial" w:hAnsi="Arial"/>
          <w:b/>
          <w:szCs w:val="20"/>
        </w:rPr>
      </w:pPr>
      <w:r w:rsidRPr="009E1658">
        <w:rPr>
          <w:b/>
          <w:snapToGrid w:val="0"/>
          <w:szCs w:val="20"/>
        </w:rPr>
        <w:t>Статья 83</w:t>
      </w:r>
      <w:r w:rsidRPr="009E1658">
        <w:rPr>
          <w:rFonts w:ascii="Arial" w:hAnsi="Arial"/>
          <w:b/>
          <w:szCs w:val="20"/>
        </w:rPr>
        <w:t xml:space="preserve"> </w:t>
      </w:r>
    </w:p>
    <w:p w14:paraId="2C8F2D26" w14:textId="77777777" w:rsidR="009E1658" w:rsidRPr="009E1658" w:rsidRDefault="009E1658" w:rsidP="009E1658">
      <w:pPr>
        <w:autoSpaceDE w:val="0"/>
        <w:autoSpaceDN w:val="0"/>
        <w:adjustRightInd w:val="0"/>
        <w:ind w:firstLine="709"/>
        <w:jc w:val="both"/>
        <w:rPr>
          <w:szCs w:val="20"/>
        </w:rPr>
      </w:pPr>
      <w:r w:rsidRPr="009E1658">
        <w:rPr>
          <w:szCs w:val="20"/>
        </w:rPr>
        <w:t xml:space="preserve">Для разработки проекта Устава, проекта решения Совета о внесении изменений </w:t>
      </w:r>
      <w:r w:rsidRPr="009E1658">
        <w:t>и дополнений</w:t>
      </w:r>
      <w:r w:rsidRPr="009E1658">
        <w:rPr>
          <w:szCs w:val="20"/>
        </w:rPr>
        <w:t xml:space="preserve"> в Устав Совет формирует рабочую группу из депутатов Совета, представителей Администрации </w:t>
      </w:r>
      <w:r w:rsidRPr="009E1658">
        <w:t>городского округа Реутов</w:t>
      </w:r>
      <w:r w:rsidRPr="009E1658">
        <w:rPr>
          <w:szCs w:val="20"/>
        </w:rPr>
        <w:t xml:space="preserve"> и специалистов.</w:t>
      </w:r>
    </w:p>
    <w:p w14:paraId="0BC3D25D" w14:textId="77777777" w:rsidR="009E1658" w:rsidRPr="009E1658" w:rsidRDefault="009E1658" w:rsidP="009E1658">
      <w:pPr>
        <w:autoSpaceDE w:val="0"/>
        <w:autoSpaceDN w:val="0"/>
        <w:adjustRightInd w:val="0"/>
        <w:ind w:firstLine="709"/>
        <w:jc w:val="both"/>
        <w:rPr>
          <w:szCs w:val="20"/>
        </w:rPr>
      </w:pPr>
    </w:p>
    <w:p w14:paraId="7269FF2A" w14:textId="77777777" w:rsidR="009E1658" w:rsidRPr="009E1658" w:rsidRDefault="009E1658" w:rsidP="009E1658">
      <w:pPr>
        <w:autoSpaceDE w:val="0"/>
        <w:autoSpaceDN w:val="0"/>
        <w:adjustRightInd w:val="0"/>
        <w:ind w:firstLine="709"/>
        <w:jc w:val="both"/>
        <w:rPr>
          <w:b/>
          <w:snapToGrid w:val="0"/>
          <w:szCs w:val="20"/>
        </w:rPr>
      </w:pPr>
      <w:r w:rsidRPr="009E1658">
        <w:rPr>
          <w:b/>
          <w:snapToGrid w:val="0"/>
          <w:szCs w:val="20"/>
        </w:rPr>
        <w:t>Статья 84</w:t>
      </w:r>
    </w:p>
    <w:p w14:paraId="676EF61A"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Устава, проект решения Совета о внесении изменений </w:t>
      </w:r>
      <w:r w:rsidRPr="009E1658">
        <w:t>и дополнений</w:t>
      </w:r>
      <w:r w:rsidRPr="009E1658">
        <w:rPr>
          <w:szCs w:val="20"/>
        </w:rPr>
        <w:t xml:space="preserve"> в Устав, разработанные рабочей группой, направляются в соответствующий комитет для обсуждения и вынесения предложений на Совет в порядке, предусмотренном настоящим Регламентом.</w:t>
      </w:r>
    </w:p>
    <w:p w14:paraId="26E4296D" w14:textId="77777777" w:rsidR="009E1658" w:rsidRPr="009E1658" w:rsidRDefault="009E1658" w:rsidP="009E1658">
      <w:pPr>
        <w:autoSpaceDE w:val="0"/>
        <w:autoSpaceDN w:val="0"/>
        <w:adjustRightInd w:val="0"/>
        <w:ind w:firstLine="709"/>
        <w:jc w:val="both"/>
        <w:rPr>
          <w:szCs w:val="20"/>
        </w:rPr>
      </w:pPr>
    </w:p>
    <w:p w14:paraId="1A15F63E" w14:textId="77777777" w:rsidR="009E1658" w:rsidRPr="009E1658" w:rsidRDefault="009E1658" w:rsidP="009E1658">
      <w:pPr>
        <w:autoSpaceDE w:val="0"/>
        <w:autoSpaceDN w:val="0"/>
        <w:adjustRightInd w:val="0"/>
        <w:ind w:firstLine="709"/>
        <w:jc w:val="both"/>
        <w:rPr>
          <w:b/>
          <w:szCs w:val="20"/>
        </w:rPr>
      </w:pPr>
      <w:r w:rsidRPr="009E1658">
        <w:rPr>
          <w:b/>
          <w:szCs w:val="20"/>
        </w:rPr>
        <w:t>Статья 85</w:t>
      </w:r>
    </w:p>
    <w:p w14:paraId="5794727A" w14:textId="77777777" w:rsidR="009E1658" w:rsidRPr="009E1658" w:rsidRDefault="009E1658" w:rsidP="009E1658">
      <w:pPr>
        <w:autoSpaceDE w:val="0"/>
        <w:autoSpaceDN w:val="0"/>
        <w:adjustRightInd w:val="0"/>
        <w:ind w:firstLine="709"/>
        <w:jc w:val="both"/>
      </w:pPr>
      <w:r w:rsidRPr="009E1658">
        <w:t>1.</w:t>
      </w:r>
      <w:r w:rsidRPr="009E1658">
        <w:tab/>
        <w:t>Совет в обязательном порядке выносит на публичные слушания проект Устава, а также проект решения Совета о внесении изменений и дополнений в Устав, кроме случаев, когда</w:t>
      </w:r>
      <w:r w:rsidRPr="009E1658">
        <w:rPr>
          <w:b/>
        </w:rPr>
        <w:t xml:space="preserve"> </w:t>
      </w:r>
      <w:r w:rsidRPr="009E1658">
        <w:t xml:space="preserve">в Устав вносятся изменения и дополнения в форме точного воспроизведения положений </w:t>
      </w:r>
      <w:hyperlink r:id="rId10" w:history="1">
        <w:r w:rsidRPr="009E1658">
          <w:rPr>
            <w:color w:val="0000FF"/>
            <w:u w:val="single"/>
          </w:rPr>
          <w:t>Конституции</w:t>
        </w:r>
      </w:hyperlink>
      <w:r w:rsidRPr="009E1658">
        <w:t xml:space="preserve"> Российской Федерации, федеральных законов, Устава Московской области или законов Московской области в целях приведения Устава в соответствие с этими нормативными правовыми актами.</w:t>
      </w:r>
    </w:p>
    <w:p w14:paraId="74F896DF" w14:textId="77777777" w:rsidR="009E1658" w:rsidRPr="009E1658" w:rsidRDefault="009E1658" w:rsidP="009E1658">
      <w:pPr>
        <w:autoSpaceDE w:val="0"/>
        <w:autoSpaceDN w:val="0"/>
        <w:adjustRightInd w:val="0"/>
        <w:ind w:firstLine="709"/>
        <w:jc w:val="both"/>
      </w:pPr>
      <w:r w:rsidRPr="009E1658">
        <w:t>2.</w:t>
      </w:r>
      <w:r w:rsidRPr="009E1658">
        <w:tab/>
        <w:t>Совет своим решением утверждает порядок проведения публичных слушаний, порядок учёта предложений по проекту Устава, по проекту решения Совета по внесению изменений и дополнений в Устав, а также порядок участия граждан в их обсуждении, которое подлежит обязательному опубликованию.</w:t>
      </w:r>
    </w:p>
    <w:p w14:paraId="7FC0E012" w14:textId="77777777" w:rsidR="009E1658" w:rsidRPr="009E1658" w:rsidRDefault="009E1658" w:rsidP="009E1658">
      <w:pPr>
        <w:autoSpaceDE w:val="0"/>
        <w:autoSpaceDN w:val="0"/>
        <w:adjustRightInd w:val="0"/>
        <w:ind w:firstLine="709"/>
        <w:jc w:val="both"/>
      </w:pPr>
    </w:p>
    <w:p w14:paraId="25610482" w14:textId="77777777" w:rsidR="009E1658" w:rsidRPr="009E1658" w:rsidRDefault="009E1658" w:rsidP="009E1658">
      <w:pPr>
        <w:autoSpaceDE w:val="0"/>
        <w:autoSpaceDN w:val="0"/>
        <w:adjustRightInd w:val="0"/>
        <w:ind w:firstLine="709"/>
        <w:jc w:val="both"/>
        <w:rPr>
          <w:b/>
          <w:szCs w:val="20"/>
        </w:rPr>
      </w:pPr>
      <w:r w:rsidRPr="009E1658">
        <w:rPr>
          <w:b/>
          <w:szCs w:val="20"/>
        </w:rPr>
        <w:t>Статья 86</w:t>
      </w:r>
    </w:p>
    <w:p w14:paraId="15F6AD58"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решения Совета о </w:t>
      </w:r>
      <w:r w:rsidRPr="009E1658">
        <w:t>порядке проведения публичных слушаний,</w:t>
      </w:r>
      <w:r w:rsidRPr="009E1658">
        <w:rPr>
          <w:szCs w:val="20"/>
        </w:rPr>
        <w:t xml:space="preserve"> порядке учёта предложений по проекту Устава, проекту решения Совета о внесении изменений </w:t>
      </w:r>
      <w:r w:rsidRPr="009E1658">
        <w:t xml:space="preserve">и </w:t>
      </w:r>
      <w:r w:rsidRPr="009E1658">
        <w:lastRenderedPageBreak/>
        <w:t>дополнений</w:t>
      </w:r>
      <w:r w:rsidRPr="009E1658">
        <w:rPr>
          <w:szCs w:val="20"/>
        </w:rPr>
        <w:t xml:space="preserve"> в Устав, поступивших в период после опубликования названных проектов, разрабатывает соответствующий комитет и выносит его на заседание Совета в порядке, установленном настоящим Регламентом.</w:t>
      </w:r>
    </w:p>
    <w:p w14:paraId="3364D2B3" w14:textId="77777777" w:rsidR="009E1658" w:rsidRPr="009E1658" w:rsidRDefault="009E1658" w:rsidP="009E1658">
      <w:pPr>
        <w:ind w:firstLine="709"/>
      </w:pPr>
    </w:p>
    <w:p w14:paraId="3DF3ECAD" w14:textId="77777777" w:rsidR="009E1658" w:rsidRPr="009E1658" w:rsidRDefault="009E1658" w:rsidP="009E1658">
      <w:pPr>
        <w:keepNext/>
        <w:autoSpaceDE w:val="0"/>
        <w:autoSpaceDN w:val="0"/>
        <w:adjustRightInd w:val="0"/>
        <w:ind w:firstLine="709"/>
        <w:jc w:val="both"/>
        <w:rPr>
          <w:b/>
          <w:szCs w:val="20"/>
        </w:rPr>
      </w:pPr>
      <w:r w:rsidRPr="009E1658">
        <w:rPr>
          <w:b/>
          <w:szCs w:val="20"/>
        </w:rPr>
        <w:t>Статья 87</w:t>
      </w:r>
    </w:p>
    <w:p w14:paraId="51CB85E8" w14:textId="77777777" w:rsidR="009E1658" w:rsidRPr="009E1658" w:rsidRDefault="009E1658" w:rsidP="009E1658">
      <w:pPr>
        <w:ind w:firstLine="709"/>
        <w:jc w:val="both"/>
        <w:rPr>
          <w:rFonts w:ascii="Times New Roman CYR" w:hAnsi="Times New Roman CYR" w:cs="Times New Roman CYR"/>
        </w:rPr>
      </w:pPr>
      <w:r w:rsidRPr="009E1658">
        <w:rPr>
          <w:rFonts w:ascii="Times New Roman CYR" w:hAnsi="Times New Roman CYR" w:cs="Times New Roman CYR"/>
        </w:rPr>
        <w:t xml:space="preserve">Устав, </w:t>
      </w:r>
      <w:r w:rsidRPr="009E1658">
        <w:t>решение Совета о внесении изменений и дополнений в Устав</w:t>
      </w:r>
      <w:r w:rsidRPr="009E1658">
        <w:rPr>
          <w:rFonts w:ascii="Times New Roman CYR" w:hAnsi="Times New Roman CYR" w:cs="Times New Roman CYR"/>
        </w:rPr>
        <w:t xml:space="preserve"> принимаются двумя третями голосов от установленной численности депутатов.</w:t>
      </w:r>
    </w:p>
    <w:p w14:paraId="07DD060D" w14:textId="77777777" w:rsidR="009E1658" w:rsidRPr="009E1658" w:rsidRDefault="009E1658" w:rsidP="009E1658">
      <w:pPr>
        <w:autoSpaceDE w:val="0"/>
        <w:autoSpaceDN w:val="0"/>
        <w:adjustRightInd w:val="0"/>
        <w:ind w:firstLine="709"/>
        <w:jc w:val="both"/>
        <w:rPr>
          <w:szCs w:val="20"/>
        </w:rPr>
      </w:pPr>
    </w:p>
    <w:p w14:paraId="453DE25C" w14:textId="77777777" w:rsidR="009E1658" w:rsidRPr="009E1658" w:rsidRDefault="009E1658" w:rsidP="009E1658">
      <w:pPr>
        <w:keepNext/>
        <w:autoSpaceDE w:val="0"/>
        <w:autoSpaceDN w:val="0"/>
        <w:adjustRightInd w:val="0"/>
        <w:ind w:firstLine="709"/>
        <w:jc w:val="center"/>
        <w:rPr>
          <w:b/>
          <w:szCs w:val="20"/>
        </w:rPr>
      </w:pPr>
      <w:r w:rsidRPr="009E1658">
        <w:rPr>
          <w:b/>
          <w:szCs w:val="20"/>
        </w:rPr>
        <w:t xml:space="preserve">ГЛАВА 15. РАССМОТРЕНИЕ И ПРИНЯТИЕ БЮДЖЕТА </w:t>
      </w:r>
    </w:p>
    <w:p w14:paraId="7221C1C1" w14:textId="77777777" w:rsidR="009E1658" w:rsidRPr="009E1658" w:rsidRDefault="009E1658" w:rsidP="009E1658">
      <w:pPr>
        <w:keepNext/>
        <w:autoSpaceDE w:val="0"/>
        <w:autoSpaceDN w:val="0"/>
        <w:adjustRightInd w:val="0"/>
        <w:ind w:firstLine="709"/>
        <w:jc w:val="center"/>
        <w:rPr>
          <w:b/>
          <w:szCs w:val="20"/>
        </w:rPr>
      </w:pPr>
      <w:r w:rsidRPr="009E1658">
        <w:rPr>
          <w:b/>
          <w:szCs w:val="20"/>
        </w:rPr>
        <w:t>ГОРОДСКОГО ОКРУГА РЕУТОВ</w:t>
      </w:r>
    </w:p>
    <w:p w14:paraId="1412FD41" w14:textId="77777777" w:rsidR="009E1658" w:rsidRPr="009E1658" w:rsidRDefault="009E1658" w:rsidP="009E1658">
      <w:pPr>
        <w:keepNext/>
        <w:autoSpaceDE w:val="0"/>
        <w:autoSpaceDN w:val="0"/>
        <w:adjustRightInd w:val="0"/>
        <w:ind w:firstLine="709"/>
        <w:jc w:val="both"/>
        <w:rPr>
          <w:i/>
          <w:szCs w:val="20"/>
        </w:rPr>
      </w:pPr>
    </w:p>
    <w:p w14:paraId="378A6F12" w14:textId="77777777" w:rsidR="009E1658" w:rsidRPr="009E1658" w:rsidRDefault="009E1658" w:rsidP="009E1658">
      <w:pPr>
        <w:keepNext/>
        <w:autoSpaceDE w:val="0"/>
        <w:autoSpaceDN w:val="0"/>
        <w:adjustRightInd w:val="0"/>
        <w:ind w:firstLine="709"/>
        <w:jc w:val="both"/>
        <w:rPr>
          <w:b/>
          <w:szCs w:val="20"/>
        </w:rPr>
      </w:pPr>
      <w:r w:rsidRPr="009E1658">
        <w:rPr>
          <w:b/>
          <w:szCs w:val="20"/>
        </w:rPr>
        <w:t>Статья 88</w:t>
      </w:r>
    </w:p>
    <w:p w14:paraId="54D3D1D1" w14:textId="77777777" w:rsidR="009E1658" w:rsidRPr="009E1658" w:rsidRDefault="009E1658" w:rsidP="009E1658">
      <w:pPr>
        <w:autoSpaceDE w:val="0"/>
        <w:autoSpaceDN w:val="0"/>
        <w:adjustRightInd w:val="0"/>
        <w:ind w:firstLine="709"/>
        <w:jc w:val="both"/>
        <w:rPr>
          <w:szCs w:val="20"/>
        </w:rPr>
      </w:pPr>
      <w:r w:rsidRPr="009E1658">
        <w:rPr>
          <w:szCs w:val="20"/>
        </w:rPr>
        <w:t>В соответствии с Бюджетным кодексом Российской Федерации, Уставом, Положением о бюджетном процессе городского округа Реутов, настоящим Регламентом Совет принимает бюджет городского округа Реутов и отчёт о его исполнении.</w:t>
      </w:r>
    </w:p>
    <w:p w14:paraId="5D251551" w14:textId="77777777" w:rsidR="009E1658" w:rsidRPr="009E1658" w:rsidRDefault="009E1658" w:rsidP="009E1658">
      <w:pPr>
        <w:autoSpaceDE w:val="0"/>
        <w:autoSpaceDN w:val="0"/>
        <w:adjustRightInd w:val="0"/>
        <w:ind w:firstLine="709"/>
        <w:jc w:val="both"/>
        <w:rPr>
          <w:i/>
          <w:szCs w:val="20"/>
        </w:rPr>
      </w:pPr>
    </w:p>
    <w:p w14:paraId="72AFAED2" w14:textId="77777777" w:rsidR="009E1658" w:rsidRPr="009E1658" w:rsidRDefault="009E1658" w:rsidP="009E1658">
      <w:pPr>
        <w:autoSpaceDE w:val="0"/>
        <w:autoSpaceDN w:val="0"/>
        <w:adjustRightInd w:val="0"/>
        <w:ind w:firstLine="709"/>
        <w:jc w:val="both"/>
        <w:rPr>
          <w:b/>
          <w:szCs w:val="20"/>
        </w:rPr>
      </w:pPr>
      <w:r w:rsidRPr="009E1658">
        <w:rPr>
          <w:b/>
          <w:szCs w:val="20"/>
        </w:rPr>
        <w:t xml:space="preserve">Статья 89 </w:t>
      </w:r>
    </w:p>
    <w:p w14:paraId="58D2ABCB" w14:textId="77777777" w:rsidR="009E1658" w:rsidRPr="009E1658" w:rsidRDefault="009E1658" w:rsidP="009E1658">
      <w:pPr>
        <w:autoSpaceDE w:val="0"/>
        <w:autoSpaceDN w:val="0"/>
        <w:adjustRightInd w:val="0"/>
        <w:ind w:firstLine="709"/>
        <w:jc w:val="both"/>
      </w:pPr>
      <w:r w:rsidRPr="009E1658">
        <w:t>1.</w:t>
      </w:r>
      <w:r w:rsidRPr="009E1658">
        <w:tab/>
        <w:t>Совет в обязательном порядке выносит на публичные слушания проект бюджета городского округа Реутов и отчёт о его исполнении.</w:t>
      </w:r>
    </w:p>
    <w:p w14:paraId="25156E2E" w14:textId="77777777" w:rsidR="009E1658" w:rsidRPr="009E1658" w:rsidRDefault="009E1658" w:rsidP="009E1658">
      <w:pPr>
        <w:autoSpaceDE w:val="0"/>
        <w:autoSpaceDN w:val="0"/>
        <w:adjustRightInd w:val="0"/>
        <w:ind w:firstLine="709"/>
        <w:jc w:val="both"/>
      </w:pPr>
      <w:r w:rsidRPr="009E1658">
        <w:t>2.</w:t>
      </w:r>
      <w:r w:rsidRPr="009E1658">
        <w:tab/>
        <w:t>Совет своим решением утверждает порядок проведения публичных слушаний, порядок учёта предложений по проекту бюджета городского округа Реутов, отчёту о его исполнении, а также порядок участия граждан в их обсуждении, которые подлежат обязательному опубликованию.</w:t>
      </w:r>
    </w:p>
    <w:p w14:paraId="42308F9C" w14:textId="77777777" w:rsidR="009E1658" w:rsidRPr="009E1658" w:rsidRDefault="009E1658" w:rsidP="009E1658">
      <w:pPr>
        <w:autoSpaceDE w:val="0"/>
        <w:autoSpaceDN w:val="0"/>
        <w:adjustRightInd w:val="0"/>
        <w:ind w:firstLine="709"/>
        <w:jc w:val="both"/>
        <w:rPr>
          <w:i/>
        </w:rPr>
      </w:pPr>
    </w:p>
    <w:p w14:paraId="5C0236A7" w14:textId="77777777" w:rsidR="009E1658" w:rsidRPr="009E1658" w:rsidRDefault="009E1658" w:rsidP="009E1658">
      <w:pPr>
        <w:autoSpaceDE w:val="0"/>
        <w:autoSpaceDN w:val="0"/>
        <w:adjustRightInd w:val="0"/>
        <w:ind w:firstLine="709"/>
        <w:jc w:val="both"/>
        <w:rPr>
          <w:b/>
          <w:szCs w:val="20"/>
        </w:rPr>
      </w:pPr>
      <w:r w:rsidRPr="009E1658">
        <w:rPr>
          <w:b/>
          <w:szCs w:val="20"/>
        </w:rPr>
        <w:t>Статья 90</w:t>
      </w:r>
    </w:p>
    <w:p w14:paraId="5BF77C7C"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решения Совета о </w:t>
      </w:r>
      <w:r w:rsidRPr="009E1658">
        <w:t>порядке проведения публичных слушаний,</w:t>
      </w:r>
      <w:r w:rsidRPr="009E1658">
        <w:rPr>
          <w:szCs w:val="20"/>
        </w:rPr>
        <w:t xml:space="preserve"> порядке учёта предложений по проекту </w:t>
      </w:r>
      <w:r w:rsidRPr="009E1658">
        <w:t>бюджета городского округа Реутов, отчёту о его исполнении,</w:t>
      </w:r>
      <w:r w:rsidRPr="009E1658">
        <w:rPr>
          <w:szCs w:val="20"/>
        </w:rPr>
        <w:t xml:space="preserve"> поступивших в период после опубликования названных проектов, разрабатывает соответствующий комитет и выносит его на заседание Совета в порядке, установленном настоящим Регламентом.</w:t>
      </w:r>
    </w:p>
    <w:p w14:paraId="406F7664" w14:textId="77777777" w:rsidR="009E1658" w:rsidRPr="009E1658" w:rsidRDefault="009E1658" w:rsidP="009E1658">
      <w:pPr>
        <w:autoSpaceDE w:val="0"/>
        <w:autoSpaceDN w:val="0"/>
        <w:adjustRightInd w:val="0"/>
        <w:ind w:firstLine="709"/>
        <w:jc w:val="both"/>
      </w:pPr>
    </w:p>
    <w:p w14:paraId="0F1DAFE6" w14:textId="77777777" w:rsidR="009E1658" w:rsidRPr="009E1658" w:rsidRDefault="009E1658" w:rsidP="009E1658">
      <w:pPr>
        <w:autoSpaceDE w:val="0"/>
        <w:autoSpaceDN w:val="0"/>
        <w:adjustRightInd w:val="0"/>
        <w:ind w:firstLine="709"/>
        <w:jc w:val="both"/>
        <w:rPr>
          <w:b/>
          <w:szCs w:val="20"/>
        </w:rPr>
      </w:pPr>
      <w:r w:rsidRPr="009E1658">
        <w:rPr>
          <w:b/>
          <w:szCs w:val="20"/>
        </w:rPr>
        <w:t>Статья 91</w:t>
      </w:r>
    </w:p>
    <w:p w14:paraId="00F1CEAB" w14:textId="77777777" w:rsidR="009E1658" w:rsidRPr="009E1658" w:rsidRDefault="009E1658" w:rsidP="009E1658">
      <w:pPr>
        <w:ind w:firstLine="709"/>
        <w:jc w:val="both"/>
        <w:rPr>
          <w:rFonts w:ascii="Times New Roman CYR" w:hAnsi="Times New Roman CYR" w:cs="Times New Roman CYR"/>
        </w:rPr>
      </w:pPr>
      <w:r w:rsidRPr="009E1658">
        <w:t>Бюджет городского округа Реутов, отчёт о его исполнении</w:t>
      </w:r>
      <w:r w:rsidRPr="009E1658">
        <w:rPr>
          <w:rFonts w:ascii="Times New Roman CYR" w:hAnsi="Times New Roman CYR" w:cs="Times New Roman CYR"/>
        </w:rPr>
        <w:t xml:space="preserve"> принимаются большинством голосов от установленной численности депутатов Совета депутатов.</w:t>
      </w:r>
    </w:p>
    <w:p w14:paraId="57922DDE" w14:textId="77777777" w:rsidR="009E1658" w:rsidRPr="009E1658" w:rsidRDefault="009E1658" w:rsidP="009E1658">
      <w:pPr>
        <w:ind w:firstLine="709"/>
        <w:jc w:val="both"/>
        <w:rPr>
          <w:rFonts w:ascii="Times New Roman CYR" w:hAnsi="Times New Roman CYR" w:cs="Times New Roman CYR"/>
          <w:i/>
        </w:rPr>
      </w:pPr>
    </w:p>
    <w:p w14:paraId="1DF67CE3" w14:textId="77777777" w:rsidR="009E1658" w:rsidRPr="009E1658" w:rsidRDefault="009E1658" w:rsidP="009E1658">
      <w:pPr>
        <w:ind w:firstLine="709"/>
        <w:jc w:val="center"/>
        <w:rPr>
          <w:rFonts w:eastAsia="Calibri"/>
          <w:b/>
          <w:lang w:eastAsia="en-US"/>
        </w:rPr>
      </w:pPr>
      <w:r w:rsidRPr="009E1658">
        <w:rPr>
          <w:rFonts w:eastAsia="Calibri"/>
          <w:b/>
          <w:lang w:eastAsia="en-US"/>
        </w:rPr>
        <w:t>ГЛАВА 16</w:t>
      </w:r>
      <w:r w:rsidRPr="009E1658">
        <w:rPr>
          <w:rFonts w:eastAsia="Calibri"/>
          <w:b/>
          <w:i/>
          <w:lang w:eastAsia="en-US"/>
        </w:rPr>
        <w:t>.</w:t>
      </w:r>
      <w:r w:rsidRPr="009E1658">
        <w:rPr>
          <w:rFonts w:eastAsia="Calibri"/>
          <w:b/>
          <w:lang w:eastAsia="en-US"/>
        </w:rPr>
        <w:t xml:space="preserve"> ИЗБРАНИЕ ГЛАВЫ ГОРОДСКОГО ОКРУГА</w:t>
      </w:r>
    </w:p>
    <w:p w14:paraId="1421CA3D" w14:textId="77777777" w:rsidR="009E1658" w:rsidRPr="009E1658" w:rsidRDefault="009E1658" w:rsidP="009E1658">
      <w:pPr>
        <w:ind w:firstLine="709"/>
        <w:jc w:val="center"/>
        <w:rPr>
          <w:rFonts w:eastAsia="Calibri"/>
          <w:b/>
          <w:lang w:eastAsia="en-US"/>
        </w:rPr>
      </w:pPr>
    </w:p>
    <w:p w14:paraId="6F583B5B" w14:textId="77777777" w:rsidR="009E1658" w:rsidRPr="009E1658" w:rsidRDefault="009E1658" w:rsidP="009E1658">
      <w:pPr>
        <w:ind w:firstLine="709"/>
        <w:jc w:val="both"/>
        <w:rPr>
          <w:rFonts w:eastAsia="Calibri"/>
          <w:b/>
          <w:lang w:eastAsia="en-US"/>
        </w:rPr>
      </w:pPr>
      <w:r w:rsidRPr="009E1658">
        <w:rPr>
          <w:rFonts w:eastAsia="Calibri"/>
          <w:b/>
          <w:lang w:eastAsia="en-US"/>
        </w:rPr>
        <w:t xml:space="preserve">Статья 92. </w:t>
      </w:r>
    </w:p>
    <w:p w14:paraId="26EA10EA"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Глава </w:t>
      </w:r>
      <w:r w:rsidRPr="009E1658">
        <w:t>городского округа Реутов</w:t>
      </w:r>
      <w:r w:rsidRPr="009E1658">
        <w:rPr>
          <w:rFonts w:eastAsia="Calibri"/>
          <w:lang w:eastAsia="en-US"/>
        </w:rPr>
        <w:t xml:space="preserve"> избирается Советом депутатов городского округа Реутов из числа кандидатов, представленных конкурсной комиссией по результатам конкурса, в порядке, установленном Законом Московской области от 24.12.2019 № 276/2019-ОЗ «О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p>
    <w:p w14:paraId="7C97A869" w14:textId="77777777" w:rsidR="009E1658" w:rsidRPr="009E1658" w:rsidRDefault="009E1658" w:rsidP="009E1658">
      <w:pPr>
        <w:autoSpaceDE w:val="0"/>
        <w:autoSpaceDN w:val="0"/>
        <w:adjustRightInd w:val="0"/>
        <w:ind w:firstLine="709"/>
        <w:jc w:val="both"/>
        <w:rPr>
          <w:rFonts w:eastAsia="Calibri"/>
          <w:i/>
          <w:strike/>
          <w:lang w:eastAsia="en-US"/>
        </w:rPr>
      </w:pPr>
    </w:p>
    <w:p w14:paraId="6124C851" w14:textId="77777777" w:rsidR="009E1658" w:rsidRPr="009E1658" w:rsidRDefault="009E1658" w:rsidP="009E1658">
      <w:pPr>
        <w:keepNext/>
        <w:ind w:firstLine="709"/>
        <w:jc w:val="both"/>
        <w:rPr>
          <w:rFonts w:eastAsia="Calibri"/>
          <w:b/>
          <w:lang w:eastAsia="en-US"/>
        </w:rPr>
      </w:pPr>
      <w:r w:rsidRPr="009E1658">
        <w:rPr>
          <w:rFonts w:eastAsia="Calibri"/>
          <w:b/>
          <w:lang w:eastAsia="en-US"/>
        </w:rPr>
        <w:t>Статья 93.</w:t>
      </w:r>
    </w:p>
    <w:p w14:paraId="5B25B526"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Конкурс по отбору кандидатур на должность Главы </w:t>
      </w:r>
      <w:r w:rsidRPr="009E1658">
        <w:t>городского округа Реутов</w:t>
      </w:r>
      <w:r w:rsidRPr="009E1658">
        <w:rPr>
          <w:rFonts w:eastAsia="Calibri"/>
          <w:lang w:eastAsia="en-US"/>
        </w:rPr>
        <w:t xml:space="preserve"> проводится в соответствии с Положением о порядке проведения конкурса по отбору кандидатур на должность Главы городского округа Реутов Московской области, утверждённым Решением Совета депутатов городского округа Реутов от 20.04.2022 № 32/2022-НА (в ред. от 25.12.2023 № 101/2023-НА).</w:t>
      </w:r>
    </w:p>
    <w:p w14:paraId="50A357F5" w14:textId="77777777" w:rsidR="009E1658" w:rsidRPr="009E1658" w:rsidRDefault="009E1658" w:rsidP="009E1658">
      <w:pPr>
        <w:ind w:firstLine="709"/>
        <w:jc w:val="both"/>
        <w:rPr>
          <w:i/>
        </w:rPr>
      </w:pPr>
    </w:p>
    <w:p w14:paraId="25723416" w14:textId="77777777" w:rsidR="009E1658" w:rsidRPr="009E1658" w:rsidRDefault="009E1658" w:rsidP="009E1658">
      <w:pPr>
        <w:ind w:firstLine="709"/>
        <w:jc w:val="both"/>
        <w:rPr>
          <w:rFonts w:eastAsia="Calibri"/>
          <w:b/>
          <w:lang w:eastAsia="en-US"/>
        </w:rPr>
      </w:pPr>
      <w:r w:rsidRPr="009E1658">
        <w:rPr>
          <w:rFonts w:eastAsia="Calibri"/>
          <w:b/>
          <w:lang w:eastAsia="en-US"/>
        </w:rPr>
        <w:t>Статья 94.</w:t>
      </w:r>
    </w:p>
    <w:p w14:paraId="294500EB" w14:textId="77777777" w:rsidR="009E1658" w:rsidRPr="009E1658" w:rsidRDefault="009E1658" w:rsidP="009E1658">
      <w:pPr>
        <w:ind w:firstLine="709"/>
        <w:jc w:val="both"/>
      </w:pPr>
      <w:r w:rsidRPr="009E1658">
        <w:rPr>
          <w:rFonts w:eastAsia="Calibri"/>
          <w:lang w:eastAsia="en-US"/>
        </w:rPr>
        <w:t>Кандидатам может быть предоставлено слово для краткого изложения своей программы по развитию городского округа Реутов</w:t>
      </w:r>
      <w:r w:rsidRPr="009E1658">
        <w:t>.</w:t>
      </w:r>
    </w:p>
    <w:p w14:paraId="5740F170" w14:textId="77777777" w:rsidR="009E1658" w:rsidRPr="009E1658" w:rsidRDefault="009E1658" w:rsidP="009E1658">
      <w:pPr>
        <w:ind w:firstLine="709"/>
        <w:jc w:val="both"/>
      </w:pPr>
      <w:r w:rsidRPr="009E1658">
        <w:t>Заслушивание кандидатов осуществляется в алфавитном порядке.</w:t>
      </w:r>
    </w:p>
    <w:p w14:paraId="717B4D1F" w14:textId="77777777" w:rsidR="009E1658" w:rsidRPr="009E1658" w:rsidRDefault="009E1658" w:rsidP="009E1658">
      <w:pPr>
        <w:ind w:firstLine="709"/>
        <w:jc w:val="both"/>
      </w:pPr>
      <w:r w:rsidRPr="009E1658">
        <w:lastRenderedPageBreak/>
        <w:t xml:space="preserve">Для изложения своей программы по развитию городского округа Реутов кандидатам предоставляется не более десяти минут. </w:t>
      </w:r>
    </w:p>
    <w:p w14:paraId="224A8CA2" w14:textId="77777777" w:rsidR="009E1658" w:rsidRPr="009E1658" w:rsidRDefault="009E1658" w:rsidP="009E1658">
      <w:pPr>
        <w:ind w:firstLine="709"/>
        <w:jc w:val="both"/>
      </w:pPr>
      <w:r w:rsidRPr="009E1658">
        <w:t>По окончании выступления кандидату могут быть заданы вопросы.</w:t>
      </w:r>
    </w:p>
    <w:p w14:paraId="2101EBC2" w14:textId="77777777" w:rsidR="009E1658" w:rsidRPr="009E1658" w:rsidRDefault="009E1658" w:rsidP="009E1658">
      <w:pPr>
        <w:ind w:firstLine="709"/>
        <w:jc w:val="both"/>
        <w:rPr>
          <w:rFonts w:eastAsia="Calibri"/>
          <w:b/>
          <w:lang w:eastAsia="en-US"/>
        </w:rPr>
      </w:pPr>
    </w:p>
    <w:p w14:paraId="61BE4133" w14:textId="77777777" w:rsidR="009E1658" w:rsidRPr="009E1658" w:rsidRDefault="009E1658" w:rsidP="009E1658">
      <w:pPr>
        <w:keepNext/>
        <w:ind w:firstLine="709"/>
        <w:jc w:val="both"/>
        <w:rPr>
          <w:rFonts w:eastAsia="Calibri"/>
          <w:b/>
          <w:lang w:eastAsia="en-US"/>
        </w:rPr>
      </w:pPr>
      <w:r w:rsidRPr="009E1658">
        <w:rPr>
          <w:rFonts w:eastAsia="Calibri"/>
          <w:b/>
          <w:lang w:eastAsia="en-US"/>
        </w:rPr>
        <w:t>Статья 95.</w:t>
      </w:r>
    </w:p>
    <w:p w14:paraId="5AD8258E" w14:textId="77777777" w:rsidR="009E1658" w:rsidRPr="009E1658" w:rsidRDefault="009E1658" w:rsidP="009E1658">
      <w:pPr>
        <w:ind w:firstLine="709"/>
        <w:jc w:val="both"/>
      </w:pPr>
      <w:r w:rsidRPr="009E1658">
        <w:t>После рассмотрения депутатами решения конкурсной комиссии, ознакомления с информацией в отношении кандидатов, прошедших конкурсный отбор, заслушивания кандидатов, депутаты переходят к обсуждению кандидатов.</w:t>
      </w:r>
    </w:p>
    <w:p w14:paraId="3125A53C" w14:textId="77777777" w:rsidR="009E1658" w:rsidRPr="009E1658" w:rsidRDefault="009E1658" w:rsidP="009E1658">
      <w:pPr>
        <w:ind w:firstLine="709"/>
        <w:jc w:val="both"/>
      </w:pPr>
    </w:p>
    <w:p w14:paraId="0C40B0D0" w14:textId="77777777" w:rsidR="009E1658" w:rsidRPr="009E1658" w:rsidRDefault="009E1658" w:rsidP="009E1658">
      <w:pPr>
        <w:ind w:firstLine="709"/>
        <w:jc w:val="both"/>
        <w:rPr>
          <w:b/>
          <w:snapToGrid w:val="0"/>
        </w:rPr>
      </w:pPr>
      <w:r w:rsidRPr="009E1658">
        <w:rPr>
          <w:b/>
          <w:snapToGrid w:val="0"/>
        </w:rPr>
        <w:t>Статья 96.</w:t>
      </w:r>
    </w:p>
    <w:p w14:paraId="28CBD004" w14:textId="77777777" w:rsidR="009E1658" w:rsidRPr="009E1658" w:rsidRDefault="009E1658" w:rsidP="009E1658">
      <w:pPr>
        <w:ind w:firstLine="709"/>
        <w:jc w:val="both"/>
        <w:rPr>
          <w:rFonts w:eastAsia="Calibri"/>
          <w:snapToGrid w:val="0"/>
          <w:lang w:eastAsia="en-US"/>
        </w:rPr>
      </w:pPr>
      <w:r w:rsidRPr="009E1658">
        <w:rPr>
          <w:rFonts w:eastAsia="Calibri"/>
          <w:snapToGrid w:val="0"/>
          <w:lang w:eastAsia="en-US"/>
        </w:rPr>
        <w:t xml:space="preserve">Решение об избрании Главы </w:t>
      </w:r>
      <w:r w:rsidRPr="009E1658">
        <w:t>городского округа Реутов</w:t>
      </w:r>
      <w:r w:rsidRPr="009E1658">
        <w:rPr>
          <w:rFonts w:eastAsia="Calibri"/>
          <w:snapToGrid w:val="0"/>
          <w:lang w:eastAsia="en-US"/>
        </w:rPr>
        <w:t xml:space="preserve"> принимается открытым голосованием большинством голосов от установленной численности депутатов Совета.</w:t>
      </w:r>
    </w:p>
    <w:p w14:paraId="2DF7E2A0" w14:textId="77777777" w:rsidR="009E1658" w:rsidRPr="009E1658" w:rsidRDefault="009E1658" w:rsidP="009E1658">
      <w:pPr>
        <w:autoSpaceDE w:val="0"/>
        <w:autoSpaceDN w:val="0"/>
        <w:adjustRightInd w:val="0"/>
        <w:ind w:firstLine="709"/>
        <w:jc w:val="both"/>
        <w:rPr>
          <w:rFonts w:eastAsia="Calibri"/>
          <w:bCs/>
          <w:lang w:eastAsia="en-US"/>
        </w:rPr>
      </w:pPr>
      <w:r w:rsidRPr="009E1658">
        <w:rPr>
          <w:rFonts w:eastAsia="Calibri"/>
          <w:bCs/>
          <w:lang w:eastAsia="en-US"/>
        </w:rPr>
        <w:t xml:space="preserve">При проведении голосования каждый депутат Совета может голосовать только за одного кандидата на должность Главы </w:t>
      </w:r>
      <w:r w:rsidRPr="009E1658">
        <w:t>городского округа Реутов</w:t>
      </w:r>
      <w:r w:rsidRPr="009E1658">
        <w:rPr>
          <w:rFonts w:eastAsia="Calibri"/>
          <w:bCs/>
          <w:lang w:eastAsia="en-US"/>
        </w:rPr>
        <w:t>.</w:t>
      </w:r>
    </w:p>
    <w:p w14:paraId="19BDDE4F"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Избранным на должность Главы </w:t>
      </w:r>
      <w:r w:rsidRPr="009E1658">
        <w:t>городского округа Реутов</w:t>
      </w:r>
      <w:r w:rsidRPr="009E1658">
        <w:rPr>
          <w:rFonts w:eastAsia="Calibri"/>
          <w:lang w:eastAsia="en-US"/>
        </w:rPr>
        <w:t xml:space="preserve"> считается кандидат, который получил большинство голосов от установленной численности депутатов Совета.</w:t>
      </w:r>
    </w:p>
    <w:p w14:paraId="2406296F"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В случае если ни один из кандидатов по итогам голосования не был избран Главой </w:t>
      </w:r>
      <w:r w:rsidRPr="009E1658">
        <w:t>городского округа Реутов</w:t>
      </w:r>
      <w:r w:rsidRPr="009E1658">
        <w:rPr>
          <w:rFonts w:eastAsia="Calibri"/>
          <w:lang w:eastAsia="en-US"/>
        </w:rPr>
        <w:t xml:space="preserve"> в соответствии с требованиями </w:t>
      </w:r>
      <w:hyperlink r:id="rId11" w:history="1">
        <w:r w:rsidRPr="009E1658">
          <w:rPr>
            <w:rFonts w:eastAsia="Calibri"/>
            <w:color w:val="0000FF"/>
            <w:u w:val="single"/>
            <w:lang w:eastAsia="en-US"/>
          </w:rPr>
          <w:t>абзаца третьего</w:t>
        </w:r>
      </w:hyperlink>
      <w:r w:rsidRPr="009E1658">
        <w:rPr>
          <w:rFonts w:eastAsia="Calibri"/>
          <w:lang w:eastAsia="en-US"/>
        </w:rPr>
        <w:t xml:space="preserve"> настоящей статьи, то проводится повторное голосование по двум кандидатам, получившим наибольшее число голосов депутатов Совета.</w:t>
      </w:r>
    </w:p>
    <w:p w14:paraId="1B704BA9"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Избранным на должность Главы </w:t>
      </w:r>
      <w:r w:rsidRPr="009E1658">
        <w:t>городского округа Реутов</w:t>
      </w:r>
      <w:r w:rsidRPr="009E1658">
        <w:rPr>
          <w:rFonts w:eastAsia="Calibri"/>
          <w:lang w:eastAsia="en-US"/>
        </w:rPr>
        <w:t xml:space="preserve"> по итогам повторного голосования считается кандидат, который получил большинство голосов от установленной численности депутатов Совета.</w:t>
      </w:r>
    </w:p>
    <w:p w14:paraId="3E135F0C"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В случае если по итогам повторного голосования ни один из кандидатов не был избран Главой </w:t>
      </w:r>
      <w:r w:rsidRPr="009E1658">
        <w:t>городского округа Реутов</w:t>
      </w:r>
      <w:r w:rsidRPr="009E1658">
        <w:rPr>
          <w:rFonts w:eastAsia="Calibri"/>
          <w:lang w:eastAsia="en-US"/>
        </w:rPr>
        <w:t xml:space="preserve"> в соответствии с требованиями </w:t>
      </w:r>
      <w:hyperlink r:id="rId12" w:anchor="Par1" w:history="1">
        <w:r w:rsidRPr="009E1658">
          <w:rPr>
            <w:rFonts w:eastAsia="Calibri"/>
            <w:color w:val="0000FF"/>
            <w:u w:val="single"/>
            <w:lang w:eastAsia="en-US"/>
          </w:rPr>
          <w:t>абзаца пятого</w:t>
        </w:r>
      </w:hyperlink>
      <w:r w:rsidRPr="009E1658">
        <w:rPr>
          <w:rFonts w:eastAsia="Calibri"/>
          <w:lang w:eastAsia="en-US"/>
        </w:rPr>
        <w:t xml:space="preserve"> настоящей статьи, то процедура избрания Главы </w:t>
      </w:r>
      <w:r w:rsidRPr="009E1658">
        <w:t>городского округа Реутов</w:t>
      </w:r>
      <w:r w:rsidRPr="009E1658">
        <w:rPr>
          <w:rFonts w:eastAsia="Calibri"/>
          <w:lang w:eastAsia="en-US"/>
        </w:rPr>
        <w:t xml:space="preserve"> проводится повторно в соответствии с порядком, предусмотренным настоящей главой настоящего Регламента, до тех пор, пока один из кандидатов не получит большинство голосов от установленной численности депутатов Совета.</w:t>
      </w:r>
    </w:p>
    <w:p w14:paraId="0832223C" w14:textId="77777777" w:rsidR="009E1658" w:rsidRPr="009E1658" w:rsidRDefault="009E1658" w:rsidP="009E1658">
      <w:pPr>
        <w:autoSpaceDE w:val="0"/>
        <w:autoSpaceDN w:val="0"/>
        <w:adjustRightInd w:val="0"/>
        <w:ind w:firstLine="709"/>
        <w:jc w:val="center"/>
        <w:rPr>
          <w:b/>
        </w:rPr>
      </w:pPr>
    </w:p>
    <w:p w14:paraId="0658073B" w14:textId="77777777" w:rsidR="009E1658" w:rsidRPr="009E1658" w:rsidRDefault="009E1658" w:rsidP="009E1658">
      <w:pPr>
        <w:autoSpaceDE w:val="0"/>
        <w:autoSpaceDN w:val="0"/>
        <w:adjustRightInd w:val="0"/>
        <w:ind w:firstLine="709"/>
        <w:jc w:val="center"/>
        <w:rPr>
          <w:b/>
        </w:rPr>
      </w:pPr>
      <w:r w:rsidRPr="009E1658">
        <w:rPr>
          <w:b/>
        </w:rPr>
        <w:t>ГЛАВА 17</w:t>
      </w:r>
      <w:r w:rsidRPr="009E1658">
        <w:rPr>
          <w:b/>
          <w:i/>
        </w:rPr>
        <w:t>.</w:t>
      </w:r>
      <w:r w:rsidRPr="009E1658">
        <w:rPr>
          <w:b/>
        </w:rPr>
        <w:t xml:space="preserve"> НАЗНАЧЕНИЕ НА ДОЛЖНОСТИ ПРЕДСЕДАТЕЛЯ, ЗАМЕСТИТЕЛЯ ПРЕДСЕДАТЕЛЯ</w:t>
      </w:r>
      <w:r w:rsidRPr="009E1658">
        <w:t xml:space="preserve"> </w:t>
      </w:r>
      <w:r w:rsidRPr="009E1658">
        <w:rPr>
          <w:b/>
        </w:rPr>
        <w:t xml:space="preserve">КОНТРОЛЬНО-СЧЁТНОЙ ПАЛАТЫ </w:t>
      </w:r>
    </w:p>
    <w:p w14:paraId="7A1A1515" w14:textId="77777777" w:rsidR="009E1658" w:rsidRPr="009E1658" w:rsidRDefault="009E1658" w:rsidP="009E1658">
      <w:pPr>
        <w:autoSpaceDE w:val="0"/>
        <w:autoSpaceDN w:val="0"/>
        <w:adjustRightInd w:val="0"/>
        <w:ind w:firstLine="709"/>
        <w:jc w:val="center"/>
      </w:pPr>
      <w:r w:rsidRPr="009E1658">
        <w:rPr>
          <w:b/>
        </w:rPr>
        <w:t>ГОРОДСКОГО ОКРУГА РЕУТОВ</w:t>
      </w:r>
    </w:p>
    <w:p w14:paraId="55A7BEBD" w14:textId="77777777" w:rsidR="009E1658" w:rsidRPr="009E1658" w:rsidRDefault="009E1658" w:rsidP="009E1658">
      <w:pPr>
        <w:autoSpaceDE w:val="0"/>
        <w:autoSpaceDN w:val="0"/>
        <w:adjustRightInd w:val="0"/>
        <w:ind w:firstLine="709"/>
        <w:jc w:val="both"/>
        <w:rPr>
          <w:i/>
        </w:rPr>
      </w:pPr>
    </w:p>
    <w:p w14:paraId="1F4D3918" w14:textId="77777777" w:rsidR="009E1658" w:rsidRPr="009E1658" w:rsidRDefault="009E1658" w:rsidP="009E1658">
      <w:pPr>
        <w:autoSpaceDE w:val="0"/>
        <w:autoSpaceDN w:val="0"/>
        <w:adjustRightInd w:val="0"/>
        <w:ind w:firstLine="709"/>
        <w:jc w:val="both"/>
        <w:rPr>
          <w:b/>
        </w:rPr>
      </w:pPr>
      <w:r w:rsidRPr="009E1658">
        <w:rPr>
          <w:b/>
        </w:rPr>
        <w:t>Статья 97</w:t>
      </w:r>
    </w:p>
    <w:p w14:paraId="70941ECA" w14:textId="77777777" w:rsidR="009E1658" w:rsidRPr="009E1658" w:rsidRDefault="009E1658" w:rsidP="009E1658">
      <w:pPr>
        <w:autoSpaceDE w:val="0"/>
        <w:autoSpaceDN w:val="0"/>
        <w:adjustRightInd w:val="0"/>
        <w:ind w:firstLine="709"/>
        <w:jc w:val="both"/>
      </w:pPr>
      <w:r w:rsidRPr="009E1658">
        <w:t>Контрольно-счётная палата городского округа Реутов формируется в порядке, установленном Федеральным законом от 07.02.2011 № 6-ФЗ «Об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 Уставом, Положением о Контрольно-счётной палате городского округа Реутов, настоящим Регламентом.</w:t>
      </w:r>
    </w:p>
    <w:p w14:paraId="7D6E19C0" w14:textId="77777777" w:rsidR="009E1658" w:rsidRPr="009E1658" w:rsidRDefault="009E1658" w:rsidP="009E1658">
      <w:pPr>
        <w:autoSpaceDE w:val="0"/>
        <w:autoSpaceDN w:val="0"/>
        <w:adjustRightInd w:val="0"/>
        <w:ind w:firstLine="709"/>
        <w:jc w:val="both"/>
        <w:rPr>
          <w:i/>
        </w:rPr>
      </w:pPr>
    </w:p>
    <w:p w14:paraId="03DECA06" w14:textId="77777777" w:rsidR="009E1658" w:rsidRPr="009E1658" w:rsidRDefault="009E1658" w:rsidP="009E1658">
      <w:pPr>
        <w:autoSpaceDE w:val="0"/>
        <w:autoSpaceDN w:val="0"/>
        <w:adjustRightInd w:val="0"/>
        <w:ind w:firstLine="709"/>
        <w:jc w:val="both"/>
        <w:rPr>
          <w:b/>
          <w:strike/>
        </w:rPr>
      </w:pPr>
      <w:r w:rsidRPr="009E1658">
        <w:rPr>
          <w:b/>
        </w:rPr>
        <w:t>Статья 98</w:t>
      </w:r>
    </w:p>
    <w:p w14:paraId="14F8F19E" w14:textId="77777777" w:rsidR="009E1658" w:rsidRPr="009E1658" w:rsidRDefault="009E1658" w:rsidP="009E1658">
      <w:pPr>
        <w:autoSpaceDE w:val="0"/>
        <w:autoSpaceDN w:val="0"/>
        <w:adjustRightInd w:val="0"/>
        <w:ind w:firstLine="709"/>
        <w:jc w:val="both"/>
      </w:pPr>
      <w:r w:rsidRPr="009E1658">
        <w:t>1.</w:t>
      </w:r>
      <w:r w:rsidRPr="009E1658">
        <w:tab/>
        <w:t xml:space="preserve">Председатель, заместитель председателя Контрольно-счётной палаты </w:t>
      </w:r>
      <w:r w:rsidRPr="009E1658">
        <w:rPr>
          <w:lang w:eastAsia="zh-CN"/>
        </w:rPr>
        <w:t xml:space="preserve">городского округа Реутов </w:t>
      </w:r>
      <w:r w:rsidRPr="009E1658">
        <w:t>назначаются на должность Советом.</w:t>
      </w:r>
    </w:p>
    <w:p w14:paraId="2D59FF09" w14:textId="77777777" w:rsidR="009E1658" w:rsidRPr="009E1658" w:rsidRDefault="009E1658" w:rsidP="009E1658">
      <w:pPr>
        <w:autoSpaceDE w:val="0"/>
        <w:autoSpaceDN w:val="0"/>
        <w:adjustRightInd w:val="0"/>
        <w:ind w:firstLine="709"/>
        <w:jc w:val="both"/>
      </w:pPr>
      <w:r w:rsidRPr="009E1658">
        <w:t>2.</w:t>
      </w:r>
      <w:r w:rsidRPr="009E1658">
        <w:tab/>
        <w:t>Предложения о кандидатурах на должность председателя Контрольно-счётной палаты городского округа Реутов вносятся в Совет:</w:t>
      </w:r>
    </w:p>
    <w:p w14:paraId="7099BE6E" w14:textId="77777777" w:rsidR="009E1658" w:rsidRPr="009E1658" w:rsidRDefault="009E1658" w:rsidP="009E1658">
      <w:pPr>
        <w:autoSpaceDE w:val="0"/>
        <w:autoSpaceDN w:val="0"/>
        <w:adjustRightInd w:val="0"/>
        <w:ind w:firstLine="709"/>
        <w:jc w:val="both"/>
      </w:pPr>
      <w:r w:rsidRPr="009E1658">
        <w:t>1)</w:t>
      </w:r>
      <w:r w:rsidRPr="009E1658">
        <w:tab/>
        <w:t>депутатами Совета - не менее одной трети от установленного числа депутатов Совета;</w:t>
      </w:r>
    </w:p>
    <w:p w14:paraId="552B6AB6" w14:textId="77777777" w:rsidR="009E1658" w:rsidRPr="009E1658" w:rsidRDefault="009E1658" w:rsidP="009E1658">
      <w:pPr>
        <w:autoSpaceDE w:val="0"/>
        <w:autoSpaceDN w:val="0"/>
        <w:adjustRightInd w:val="0"/>
        <w:ind w:firstLine="709"/>
        <w:jc w:val="both"/>
      </w:pPr>
      <w:r w:rsidRPr="009E1658">
        <w:t>2)</w:t>
      </w:r>
      <w:r w:rsidRPr="009E1658">
        <w:tab/>
        <w:t>Главой городского округа Реутов;</w:t>
      </w:r>
    </w:p>
    <w:p w14:paraId="7DA99F8E" w14:textId="77777777" w:rsidR="009E1658" w:rsidRPr="009E1658" w:rsidRDefault="009E1658" w:rsidP="009E1658">
      <w:pPr>
        <w:autoSpaceDE w:val="0"/>
        <w:autoSpaceDN w:val="0"/>
        <w:adjustRightInd w:val="0"/>
        <w:ind w:firstLine="709"/>
        <w:jc w:val="both"/>
      </w:pPr>
      <w:r w:rsidRPr="009E1658">
        <w:t>3)</w:t>
      </w:r>
      <w:r w:rsidRPr="009E1658">
        <w:tab/>
        <w:t>председателем Совета.</w:t>
      </w:r>
    </w:p>
    <w:p w14:paraId="6F5B09D0" w14:textId="77777777" w:rsidR="009E1658" w:rsidRPr="009E1658" w:rsidRDefault="009E1658" w:rsidP="009E1658">
      <w:pPr>
        <w:autoSpaceDE w:val="0"/>
        <w:autoSpaceDN w:val="0"/>
        <w:adjustRightInd w:val="0"/>
        <w:ind w:firstLine="709"/>
        <w:jc w:val="both"/>
      </w:pPr>
      <w:r w:rsidRPr="009E1658">
        <w:t>3.</w:t>
      </w:r>
      <w:r w:rsidRPr="009E1658">
        <w:tab/>
        <w:t xml:space="preserve">Кандидатура на должность заместителя председателя Контрольно-счётной палаты </w:t>
      </w:r>
      <w:r w:rsidRPr="009E1658">
        <w:rPr>
          <w:lang w:eastAsia="zh-CN"/>
        </w:rPr>
        <w:t>городского округа Реутов</w:t>
      </w:r>
      <w:r w:rsidRPr="009E1658">
        <w:t xml:space="preserve">, вносится для назначения в Совет председателем Контрольно-счётной палаты </w:t>
      </w:r>
      <w:r w:rsidRPr="009E1658">
        <w:rPr>
          <w:lang w:eastAsia="zh-CN"/>
        </w:rPr>
        <w:t>городского округа Реутов</w:t>
      </w:r>
      <w:r w:rsidRPr="009E1658">
        <w:t xml:space="preserve"> в порядке, установленном Положением о Контрольно-счётной палате городского округа Реутов.</w:t>
      </w:r>
    </w:p>
    <w:p w14:paraId="12945AE4" w14:textId="77777777" w:rsidR="009E1658" w:rsidRPr="009E1658" w:rsidRDefault="009E1658" w:rsidP="009E1658">
      <w:pPr>
        <w:autoSpaceDE w:val="0"/>
        <w:autoSpaceDN w:val="0"/>
        <w:adjustRightInd w:val="0"/>
        <w:ind w:firstLine="709"/>
        <w:jc w:val="both"/>
      </w:pPr>
    </w:p>
    <w:p w14:paraId="606F86B6" w14:textId="77777777" w:rsidR="009E1658" w:rsidRPr="009E1658" w:rsidRDefault="009E1658" w:rsidP="009E1658">
      <w:pPr>
        <w:keepNext/>
        <w:ind w:firstLine="709"/>
        <w:jc w:val="both"/>
      </w:pPr>
      <w:r w:rsidRPr="009E1658">
        <w:rPr>
          <w:b/>
        </w:rPr>
        <w:lastRenderedPageBreak/>
        <w:t>Статья 99</w:t>
      </w:r>
    </w:p>
    <w:p w14:paraId="318FE290" w14:textId="77777777" w:rsidR="009E1658" w:rsidRPr="009E1658" w:rsidRDefault="009E1658" w:rsidP="009E1658">
      <w:pPr>
        <w:suppressAutoHyphens/>
        <w:autoSpaceDE w:val="0"/>
        <w:ind w:firstLine="709"/>
        <w:jc w:val="both"/>
        <w:rPr>
          <w:lang w:eastAsia="zh-CN"/>
        </w:rPr>
      </w:pPr>
      <w:r w:rsidRPr="009E1658">
        <w:rPr>
          <w:lang w:eastAsia="zh-CN"/>
        </w:rPr>
        <w:t>1.</w:t>
      </w:r>
      <w:r w:rsidRPr="009E1658">
        <w:rPr>
          <w:lang w:eastAsia="zh-CN"/>
        </w:rPr>
        <w:tab/>
        <w:t>Кандидаты на должности председателя, заместителя председателя Контрольно-счётной палаты городского округа Реутов выступают перед депутатами с краткой программой предстоящей деятельности. Депутаты, присутствующие на заседании, вправе задавать вопросы кандидатам, высказывать своё мнение по предложенным кандидатам, выступать за или против них.</w:t>
      </w:r>
    </w:p>
    <w:p w14:paraId="77F37E1C" w14:textId="77777777" w:rsidR="009E1658" w:rsidRPr="009E1658" w:rsidRDefault="009E1658" w:rsidP="009E1658">
      <w:pPr>
        <w:suppressAutoHyphens/>
        <w:autoSpaceDE w:val="0"/>
        <w:ind w:firstLine="709"/>
        <w:jc w:val="both"/>
        <w:rPr>
          <w:lang w:eastAsia="zh-CN"/>
        </w:rPr>
      </w:pPr>
      <w:r w:rsidRPr="009E1658">
        <w:rPr>
          <w:lang w:eastAsia="zh-CN"/>
        </w:rPr>
        <w:t>2.</w:t>
      </w:r>
      <w:r w:rsidRPr="009E1658">
        <w:rPr>
          <w:lang w:eastAsia="zh-CN"/>
        </w:rPr>
        <w:tab/>
        <w:t xml:space="preserve">Председатель Контрольно-счётной палаты городского округа Реутов считается назначенным, если за него проголосовало большинство депутатов </w:t>
      </w:r>
      <w:r w:rsidRPr="009E1658">
        <w:t>от установленной численности депутатов</w:t>
      </w:r>
      <w:r w:rsidRPr="009E1658">
        <w:rPr>
          <w:lang w:eastAsia="zh-CN"/>
        </w:rPr>
        <w:t>.</w:t>
      </w:r>
    </w:p>
    <w:p w14:paraId="5339E32B" w14:textId="77777777" w:rsidR="009E1658" w:rsidRPr="009E1658" w:rsidRDefault="009E1658" w:rsidP="009E1658">
      <w:pPr>
        <w:autoSpaceDE w:val="0"/>
        <w:autoSpaceDN w:val="0"/>
        <w:adjustRightInd w:val="0"/>
        <w:ind w:firstLine="709"/>
        <w:jc w:val="both"/>
        <w:rPr>
          <w:lang w:eastAsia="zh-CN"/>
        </w:rPr>
      </w:pPr>
      <w:r w:rsidRPr="009E1658">
        <w:rPr>
          <w:lang w:eastAsia="zh-CN"/>
        </w:rPr>
        <w:t>3.</w:t>
      </w:r>
      <w:r w:rsidRPr="009E1658">
        <w:rPr>
          <w:lang w:eastAsia="zh-CN"/>
        </w:rPr>
        <w:tab/>
        <w:t xml:space="preserve">Заместитель председателя Контрольно-счётной палаты городского округа Реутов считается назначенным, если за него проголосовало большинство депутатов </w:t>
      </w:r>
      <w:r w:rsidRPr="009E1658">
        <w:t>от установленной численности депутатов</w:t>
      </w:r>
      <w:r w:rsidRPr="009E1658">
        <w:rPr>
          <w:lang w:eastAsia="zh-CN"/>
        </w:rPr>
        <w:t>.</w:t>
      </w:r>
    </w:p>
    <w:p w14:paraId="6ECCD125" w14:textId="77777777" w:rsidR="009E1658" w:rsidRPr="009E1658" w:rsidRDefault="009E1658" w:rsidP="009E1658">
      <w:pPr>
        <w:autoSpaceDE w:val="0"/>
        <w:autoSpaceDN w:val="0"/>
        <w:adjustRightInd w:val="0"/>
        <w:ind w:firstLine="709"/>
        <w:jc w:val="both"/>
        <w:rPr>
          <w:lang w:eastAsia="zh-CN"/>
        </w:rPr>
      </w:pPr>
    </w:p>
    <w:p w14:paraId="42806131" w14:textId="77777777" w:rsidR="009E1658" w:rsidRPr="009E1658" w:rsidRDefault="009E1658" w:rsidP="009E1658">
      <w:pPr>
        <w:autoSpaceDE w:val="0"/>
        <w:autoSpaceDN w:val="0"/>
        <w:adjustRightInd w:val="0"/>
        <w:ind w:firstLine="709"/>
        <w:jc w:val="both"/>
      </w:pPr>
      <w:r w:rsidRPr="009E1658">
        <w:rPr>
          <w:b/>
        </w:rPr>
        <w:t>Статья 100</w:t>
      </w:r>
    </w:p>
    <w:p w14:paraId="521D6C3E" w14:textId="77777777" w:rsidR="009E1658" w:rsidRPr="009E1658" w:rsidRDefault="009E1658" w:rsidP="00893137">
      <w:pPr>
        <w:numPr>
          <w:ilvl w:val="0"/>
          <w:numId w:val="44"/>
        </w:numPr>
        <w:suppressAutoHyphens/>
        <w:ind w:firstLine="709"/>
        <w:contextualSpacing/>
        <w:jc w:val="both"/>
        <w:rPr>
          <w:rFonts w:eastAsia="DejaVu Sans"/>
          <w:lang w:eastAsia="en-US"/>
        </w:rPr>
      </w:pPr>
      <w:r w:rsidRPr="009E1658">
        <w:rPr>
          <w:rFonts w:eastAsia="DejaVu Sans"/>
          <w:lang w:eastAsia="en-US"/>
        </w:rPr>
        <w:t xml:space="preserve">В случае, если на должность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DejaVu Sans"/>
          <w:lang w:eastAsia="en-US"/>
        </w:rPr>
        <w:t>было выдвинуто</w:t>
      </w:r>
      <w:r w:rsidRPr="009E1658">
        <w:rPr>
          <w:rFonts w:eastAsia="DejaVu Sans"/>
          <w:b/>
          <w:i/>
          <w:lang w:eastAsia="en-US"/>
        </w:rPr>
        <w:t xml:space="preserve"> </w:t>
      </w:r>
      <w:r w:rsidRPr="009E1658">
        <w:rPr>
          <w:rFonts w:eastAsia="DejaVu Sans"/>
          <w:lang w:eastAsia="en-US"/>
        </w:rPr>
        <w:t xml:space="preserve">более двух кандидатов и ни один из них не получил требуемого для назначения количества голосов, Совет проводит повторное голосование по двум кандидатам, набравшим наибольшее количество голосов. </w:t>
      </w:r>
    </w:p>
    <w:p w14:paraId="4DCE5F63" w14:textId="77777777" w:rsidR="009E1658" w:rsidRPr="009E1658" w:rsidRDefault="009E1658" w:rsidP="009E1658">
      <w:pPr>
        <w:ind w:firstLine="709"/>
        <w:jc w:val="both"/>
        <w:rPr>
          <w:rFonts w:eastAsia="DejaVu Sans"/>
          <w:lang w:eastAsia="en-US"/>
        </w:rPr>
      </w:pPr>
      <w:r w:rsidRPr="009E1658">
        <w:rPr>
          <w:rFonts w:eastAsia="DejaVu Sans"/>
          <w:lang w:eastAsia="en-US"/>
        </w:rPr>
        <w:t>2.</w:t>
      </w:r>
      <w:r w:rsidRPr="009E1658">
        <w:rPr>
          <w:rFonts w:eastAsia="DejaVu Sans"/>
          <w:lang w:eastAsia="en-US"/>
        </w:rPr>
        <w:tab/>
        <w:t>Если при голосовании по двум кандидатам ни один из двух кандидатов не набрал требуемого количества голосов, то проводятся повторные выборы с выдвижением новых кандидатов. При этом допускается выдвижение кандидатов, которые выдвигались ранее.</w:t>
      </w:r>
    </w:p>
    <w:p w14:paraId="012E4324" w14:textId="77777777" w:rsidR="009E1658" w:rsidRPr="009E1658" w:rsidRDefault="009E1658" w:rsidP="009E1658">
      <w:pPr>
        <w:ind w:firstLine="709"/>
        <w:jc w:val="both"/>
        <w:rPr>
          <w:rFonts w:eastAsia="DejaVu Sans"/>
          <w:b/>
          <w:lang w:eastAsia="en-US"/>
        </w:rPr>
      </w:pPr>
      <w:r w:rsidRPr="009E1658">
        <w:t>3.</w:t>
      </w:r>
      <w:r w:rsidRPr="009E1658">
        <w:tab/>
        <w:t xml:space="preserve">Решения о назначении председателя, заместителя председателя Контрольно-счётной палаты </w:t>
      </w:r>
      <w:r w:rsidRPr="009E1658">
        <w:rPr>
          <w:lang w:eastAsia="zh-CN"/>
        </w:rPr>
        <w:t xml:space="preserve">городского округа Реутов </w:t>
      </w:r>
      <w:r w:rsidRPr="009E1658">
        <w:t>оформляются решениями Совета без дополнительного голосования.</w:t>
      </w:r>
    </w:p>
    <w:p w14:paraId="66D27E50" w14:textId="77777777" w:rsidR="009E1658" w:rsidRPr="009E1658" w:rsidRDefault="009E1658" w:rsidP="009E1658">
      <w:pPr>
        <w:snapToGrid w:val="0"/>
        <w:ind w:firstLine="709"/>
        <w:jc w:val="both"/>
        <w:rPr>
          <w:szCs w:val="20"/>
        </w:rPr>
      </w:pPr>
    </w:p>
    <w:p w14:paraId="3444B2C8" w14:textId="77777777" w:rsidR="009E1658" w:rsidRPr="009E1658" w:rsidRDefault="009E1658" w:rsidP="009E1658">
      <w:pPr>
        <w:snapToGrid w:val="0"/>
        <w:ind w:firstLine="709"/>
        <w:jc w:val="both"/>
        <w:rPr>
          <w:strike/>
          <w:szCs w:val="20"/>
        </w:rPr>
      </w:pPr>
      <w:r w:rsidRPr="009E1658">
        <w:rPr>
          <w:b/>
          <w:szCs w:val="20"/>
        </w:rPr>
        <w:t>Статья 101</w:t>
      </w:r>
    </w:p>
    <w:p w14:paraId="4A8B814A" w14:textId="77777777" w:rsidR="009E1658" w:rsidRPr="009E1658" w:rsidRDefault="009E1658" w:rsidP="009E1658">
      <w:pPr>
        <w:ind w:firstLine="709"/>
        <w:jc w:val="both"/>
        <w:rPr>
          <w:rFonts w:eastAsia="Calibri"/>
          <w:lang w:eastAsia="en-US"/>
        </w:rPr>
      </w:pPr>
      <w:r w:rsidRPr="009E1658">
        <w:rPr>
          <w:rFonts w:eastAsia="Calibri"/>
          <w:lang w:eastAsia="en-US"/>
        </w:rPr>
        <w:t>1.</w:t>
      </w:r>
      <w:r w:rsidRPr="009E1658">
        <w:rPr>
          <w:rFonts w:eastAsia="Calibri"/>
          <w:lang w:eastAsia="en-US"/>
        </w:rPr>
        <w:tab/>
        <w:t xml:space="preserve">Председатель, заместитель председателя Контрольно-счётной палаты </w:t>
      </w:r>
      <w:r w:rsidRPr="009E1658">
        <w:rPr>
          <w:lang w:eastAsia="zh-CN"/>
        </w:rPr>
        <w:t xml:space="preserve">городского округа Реутов </w:t>
      </w:r>
      <w:r w:rsidRPr="009E1658">
        <w:rPr>
          <w:rFonts w:eastAsia="Calibri"/>
          <w:lang w:eastAsia="en-US"/>
        </w:rPr>
        <w:t xml:space="preserve">досрочно освобождаются от должности на основании решения Совета в случаях, предусмотренных Федеральным законом от 07.02.2011 № 6-ФЗ «Об общих принципах организации и деятельности </w:t>
      </w:r>
      <w:r w:rsidRPr="009E1658">
        <w:t>контрольно-счётных</w:t>
      </w:r>
      <w:r w:rsidRPr="009E1658">
        <w:rPr>
          <w:rFonts w:eastAsia="Calibri"/>
          <w:lang w:eastAsia="en-US"/>
        </w:rPr>
        <w:t xml:space="preserve"> органов субъектов Российской Федерации, федеральных территорий и муниципальных образований».</w:t>
      </w:r>
    </w:p>
    <w:p w14:paraId="64EBDD88" w14:textId="77777777" w:rsidR="009E1658" w:rsidRPr="009E1658" w:rsidRDefault="009E1658" w:rsidP="009E1658">
      <w:pPr>
        <w:ind w:firstLine="709"/>
        <w:jc w:val="both"/>
        <w:rPr>
          <w:rFonts w:eastAsia="Calibri"/>
          <w:lang w:eastAsia="en-US"/>
        </w:rPr>
      </w:pPr>
      <w:r w:rsidRPr="009E1658">
        <w:rPr>
          <w:rFonts w:eastAsia="Calibri"/>
          <w:lang w:eastAsia="en-US"/>
        </w:rPr>
        <w:t>2.</w:t>
      </w:r>
      <w:r w:rsidRPr="009E1658">
        <w:rPr>
          <w:rFonts w:eastAsia="Calibri"/>
          <w:lang w:eastAsia="en-US"/>
        </w:rPr>
        <w:tab/>
        <w:t xml:space="preserve">Вопрос о досрочном освобождении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Calibri"/>
          <w:lang w:eastAsia="en-US"/>
        </w:rPr>
        <w:t xml:space="preserve">выносится на очередное заседание Совета после получения официальных документов, свидетельствующих о наступлении случаев, по которым предусмотрено досрочное освобождение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w:t>
      </w:r>
    </w:p>
    <w:p w14:paraId="479E8897" w14:textId="77777777" w:rsidR="009E1658" w:rsidRPr="009E1658" w:rsidRDefault="009E1658" w:rsidP="009E1658">
      <w:pPr>
        <w:ind w:firstLine="709"/>
        <w:jc w:val="both"/>
        <w:rPr>
          <w:rFonts w:eastAsia="Calibri"/>
          <w:lang w:eastAsia="en-US"/>
        </w:rPr>
      </w:pPr>
      <w:r w:rsidRPr="009E1658">
        <w:rPr>
          <w:rFonts w:eastAsia="Calibri"/>
          <w:lang w:eastAsia="en-US"/>
        </w:rPr>
        <w:t>3.</w:t>
      </w:r>
      <w:r w:rsidRPr="009E1658">
        <w:rPr>
          <w:rFonts w:eastAsia="Calibri"/>
          <w:lang w:eastAsia="en-US"/>
        </w:rPr>
        <w:tab/>
        <w:t xml:space="preserve">Во всех этих случаях решение о досрочном освобождении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Calibri"/>
          <w:lang w:eastAsia="en-US"/>
        </w:rPr>
        <w:t>оформляется без</w:t>
      </w:r>
      <w:r w:rsidRPr="009E1658">
        <w:rPr>
          <w:rFonts w:eastAsia="Calibri"/>
          <w:color w:val="FF0000"/>
          <w:lang w:eastAsia="en-US"/>
        </w:rPr>
        <w:t xml:space="preserve"> </w:t>
      </w:r>
      <w:r w:rsidRPr="009E1658">
        <w:rPr>
          <w:rFonts w:eastAsia="Calibri"/>
          <w:lang w:eastAsia="en-US"/>
        </w:rPr>
        <w:t>голосования после информационного сообщения, сделанного председательствующим, кроме случаев, для которых голосование предусмотрено законодательством.</w:t>
      </w:r>
    </w:p>
    <w:p w14:paraId="27EAEF0F" w14:textId="77777777" w:rsidR="009E1658" w:rsidRPr="009E1658" w:rsidRDefault="009E1658" w:rsidP="009E1658">
      <w:pPr>
        <w:ind w:firstLine="709"/>
        <w:jc w:val="both"/>
        <w:rPr>
          <w:rFonts w:eastAsia="Calibri"/>
          <w:lang w:eastAsia="en-US"/>
        </w:rPr>
      </w:pPr>
      <w:r w:rsidRPr="009E1658">
        <w:rPr>
          <w:rFonts w:eastAsia="Calibri"/>
          <w:lang w:eastAsia="en-US"/>
        </w:rPr>
        <w:t>4.</w:t>
      </w:r>
      <w:r w:rsidRPr="009E1658">
        <w:rPr>
          <w:rFonts w:eastAsia="Calibri"/>
          <w:lang w:eastAsia="en-US"/>
        </w:rPr>
        <w:tab/>
        <w:t xml:space="preserve">Письменное заявление об отставке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 xml:space="preserve"> подаётся председателю Совета.</w:t>
      </w:r>
    </w:p>
    <w:p w14:paraId="7AE1E2FE"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На основании письменного заявления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 xml:space="preserve"> отставка принимается решением Совета.</w:t>
      </w:r>
    </w:p>
    <w:p w14:paraId="46CE3497" w14:textId="77777777" w:rsidR="009E1658" w:rsidRPr="009E1658" w:rsidRDefault="009E1658" w:rsidP="009E1658">
      <w:pPr>
        <w:snapToGrid w:val="0"/>
        <w:ind w:firstLine="709"/>
        <w:jc w:val="both"/>
        <w:rPr>
          <w:szCs w:val="20"/>
        </w:rPr>
      </w:pPr>
    </w:p>
    <w:p w14:paraId="6FC46AAE" w14:textId="77777777" w:rsidR="009E1658" w:rsidRPr="009E1658" w:rsidRDefault="009E1658" w:rsidP="009E1658">
      <w:pPr>
        <w:widowControl w:val="0"/>
        <w:autoSpaceDE w:val="0"/>
        <w:autoSpaceDN w:val="0"/>
        <w:adjustRightInd w:val="0"/>
        <w:ind w:firstLine="709"/>
        <w:jc w:val="both"/>
      </w:pPr>
      <w:r w:rsidRPr="009E1658">
        <w:rPr>
          <w:b/>
        </w:rPr>
        <w:t>Статья 102</w:t>
      </w:r>
    </w:p>
    <w:p w14:paraId="5D3D8FA4" w14:textId="77777777" w:rsidR="009E1658" w:rsidRPr="009E1658" w:rsidRDefault="009E1658" w:rsidP="009E1658">
      <w:pPr>
        <w:snapToGrid w:val="0"/>
        <w:ind w:firstLine="709"/>
        <w:jc w:val="both"/>
        <w:rPr>
          <w:b/>
          <w:szCs w:val="20"/>
        </w:rPr>
      </w:pPr>
      <w:r w:rsidRPr="009E1658">
        <w:rPr>
          <w:szCs w:val="20"/>
        </w:rPr>
        <w:t xml:space="preserve">В связи с досрочным </w:t>
      </w:r>
      <w:r w:rsidRPr="009E1658">
        <w:rPr>
          <w:rFonts w:eastAsia="Calibri"/>
          <w:lang w:eastAsia="en-US"/>
        </w:rPr>
        <w:t>освобождением от должности, отставкой</w:t>
      </w:r>
      <w:r w:rsidRPr="009E1658">
        <w:rPr>
          <w:szCs w:val="20"/>
        </w:rPr>
        <w:t xml:space="preserve"> </w:t>
      </w:r>
      <w:r w:rsidRPr="009E1658">
        <w:t>председателя,</w:t>
      </w:r>
      <w:r w:rsidRPr="009E1658">
        <w:rPr>
          <w:sz w:val="20"/>
          <w:szCs w:val="20"/>
        </w:rPr>
        <w:t xml:space="preserve"> </w:t>
      </w:r>
      <w:r w:rsidRPr="009E1658">
        <w:rPr>
          <w:szCs w:val="20"/>
        </w:rPr>
        <w:t xml:space="preserve">заместителя председателя </w:t>
      </w:r>
      <w:r w:rsidRPr="009E1658">
        <w:t>Контрольно-счётной палаты</w:t>
      </w:r>
      <w:r w:rsidRPr="009E1658">
        <w:rPr>
          <w:szCs w:val="20"/>
        </w:rPr>
        <w:t xml:space="preserve"> городского округа Реутов проводятся выборы в соответствии с</w:t>
      </w:r>
      <w:r w:rsidRPr="009E1658">
        <w:rPr>
          <w:sz w:val="20"/>
          <w:szCs w:val="20"/>
        </w:rPr>
        <w:t xml:space="preserve"> </w:t>
      </w:r>
      <w:r w:rsidRPr="009E1658">
        <w:t xml:space="preserve">Уставом, Положением о Контрольно-счётной палате городского округа Реутов, настоящим </w:t>
      </w:r>
      <w:r w:rsidRPr="009E1658">
        <w:rPr>
          <w:szCs w:val="20"/>
        </w:rPr>
        <w:t>Регламентом</w:t>
      </w:r>
      <w:r w:rsidRPr="009E1658">
        <w:rPr>
          <w:b/>
          <w:szCs w:val="20"/>
        </w:rPr>
        <w:t>.</w:t>
      </w:r>
    </w:p>
    <w:p w14:paraId="1DBC7F4A" w14:textId="77777777" w:rsidR="009E1658" w:rsidRPr="009E1658" w:rsidRDefault="009E1658" w:rsidP="009E1658">
      <w:pPr>
        <w:snapToGrid w:val="0"/>
        <w:ind w:firstLine="709"/>
        <w:jc w:val="center"/>
        <w:rPr>
          <w:b/>
          <w:szCs w:val="20"/>
        </w:rPr>
      </w:pPr>
    </w:p>
    <w:p w14:paraId="636C0542" w14:textId="77777777" w:rsidR="009E1658" w:rsidRPr="009E1658" w:rsidRDefault="009E1658" w:rsidP="009E1658">
      <w:pPr>
        <w:keepNext/>
        <w:snapToGrid w:val="0"/>
        <w:ind w:firstLine="709"/>
        <w:jc w:val="center"/>
        <w:rPr>
          <w:b/>
          <w:szCs w:val="20"/>
        </w:rPr>
      </w:pPr>
      <w:r w:rsidRPr="009E1658">
        <w:rPr>
          <w:b/>
          <w:szCs w:val="20"/>
        </w:rPr>
        <w:lastRenderedPageBreak/>
        <w:t>ГЛАВА 18</w:t>
      </w:r>
      <w:r w:rsidRPr="009E1658">
        <w:rPr>
          <w:b/>
          <w:i/>
          <w:szCs w:val="20"/>
        </w:rPr>
        <w:t>.</w:t>
      </w:r>
      <w:r w:rsidRPr="009E1658">
        <w:rPr>
          <w:b/>
          <w:szCs w:val="20"/>
        </w:rPr>
        <w:t xml:space="preserve"> КОНТРОЛЬНАЯ ДЕЯТЕЛЬНОСТЬ СОВЕТА</w:t>
      </w:r>
    </w:p>
    <w:p w14:paraId="4212AAD7" w14:textId="77777777" w:rsidR="009E1658" w:rsidRPr="009E1658" w:rsidRDefault="009E1658" w:rsidP="009E1658">
      <w:pPr>
        <w:keepNext/>
        <w:snapToGrid w:val="0"/>
        <w:ind w:firstLine="709"/>
        <w:jc w:val="center"/>
        <w:rPr>
          <w:b/>
          <w:szCs w:val="20"/>
        </w:rPr>
      </w:pPr>
    </w:p>
    <w:p w14:paraId="6130C93A" w14:textId="77777777" w:rsidR="009E1658" w:rsidRPr="009E1658" w:rsidRDefault="009E1658" w:rsidP="009E1658">
      <w:pPr>
        <w:keepNext/>
        <w:snapToGrid w:val="0"/>
        <w:ind w:firstLine="709"/>
        <w:jc w:val="both"/>
        <w:rPr>
          <w:b/>
        </w:rPr>
      </w:pPr>
      <w:r w:rsidRPr="009E1658">
        <w:rPr>
          <w:b/>
        </w:rPr>
        <w:t>Статья 103</w:t>
      </w:r>
    </w:p>
    <w:p w14:paraId="27A4AF15" w14:textId="77777777" w:rsidR="009E1658" w:rsidRPr="009E1658" w:rsidRDefault="009E1658" w:rsidP="009E1658">
      <w:pPr>
        <w:ind w:firstLine="709"/>
        <w:jc w:val="both"/>
        <w:rPr>
          <w:snapToGrid w:val="0"/>
        </w:rPr>
      </w:pPr>
      <w:r w:rsidRPr="009E1658">
        <w:rPr>
          <w:snapToGrid w:val="0"/>
        </w:rPr>
        <w:t>1.</w:t>
      </w:r>
      <w:r w:rsidRPr="009E1658">
        <w:rPr>
          <w:snapToGrid w:val="0"/>
        </w:rPr>
        <w:tab/>
        <w:t>В соответствии с Уставом Совет осуществляет контроль исполнения органами и должностными лицами органов местного самоуправления полномочий по решению вопросов местного значения.</w:t>
      </w:r>
    </w:p>
    <w:p w14:paraId="73DD7984" w14:textId="77777777" w:rsidR="009E1658" w:rsidRPr="009E1658" w:rsidRDefault="009E1658" w:rsidP="009E1658">
      <w:pPr>
        <w:ind w:firstLine="709"/>
        <w:jc w:val="both"/>
      </w:pPr>
      <w:r w:rsidRPr="009E1658">
        <w:t>2</w:t>
      </w:r>
      <w:r w:rsidRPr="009E1658">
        <w:rPr>
          <w:sz w:val="32"/>
          <w:szCs w:val="32"/>
        </w:rPr>
        <w:t>.</w:t>
      </w:r>
      <w:r w:rsidRPr="009E1658">
        <w:tab/>
        <w:t>Ежегодно Глава городского округа Реутов, председатель Контрольно-счётной палаты городского округа Реутов отчитываются перед Советом о своей деятельности и деятельности руководимых ими органов.</w:t>
      </w:r>
    </w:p>
    <w:p w14:paraId="128BA256" w14:textId="77777777" w:rsidR="009E1658" w:rsidRPr="009E1658" w:rsidRDefault="009E1658" w:rsidP="009E1658">
      <w:pPr>
        <w:ind w:firstLine="709"/>
        <w:jc w:val="both"/>
      </w:pPr>
      <w:r w:rsidRPr="009E1658">
        <w:t>3</w:t>
      </w:r>
      <w:r w:rsidRPr="009E1658">
        <w:rPr>
          <w:sz w:val="32"/>
          <w:szCs w:val="32"/>
        </w:rPr>
        <w:t>.</w:t>
      </w:r>
      <w:r w:rsidRPr="009E1658">
        <w:tab/>
        <w:t>Совет вправе заслушать должностных лиц органов местного самоуправления по вопросам их деятельности, предварительно, не позднее, чем за 15 дней до дня заслушивания, уведомив об этом руководителя соответствующего органа.</w:t>
      </w:r>
    </w:p>
    <w:p w14:paraId="11DF6794" w14:textId="77777777" w:rsidR="009E1658" w:rsidRPr="009E1658" w:rsidRDefault="009E1658" w:rsidP="009E1658">
      <w:pPr>
        <w:snapToGrid w:val="0"/>
        <w:ind w:firstLine="709"/>
        <w:jc w:val="both"/>
        <w:rPr>
          <w:szCs w:val="20"/>
        </w:rPr>
      </w:pPr>
    </w:p>
    <w:p w14:paraId="4295644B" w14:textId="77777777" w:rsidR="009E1658" w:rsidRPr="009E1658" w:rsidRDefault="009E1658" w:rsidP="009E1658">
      <w:pPr>
        <w:keepNext/>
        <w:autoSpaceDE w:val="0"/>
        <w:autoSpaceDN w:val="0"/>
        <w:adjustRightInd w:val="0"/>
        <w:ind w:firstLine="709"/>
        <w:jc w:val="center"/>
        <w:outlineLvl w:val="1"/>
        <w:rPr>
          <w:b/>
          <w:bCs/>
        </w:rPr>
      </w:pPr>
      <w:r w:rsidRPr="009E1658">
        <w:rPr>
          <w:b/>
          <w:bCs/>
        </w:rPr>
        <w:t>Глава 19</w:t>
      </w:r>
      <w:r w:rsidRPr="009E1658">
        <w:rPr>
          <w:b/>
          <w:bCs/>
          <w:i/>
        </w:rPr>
        <w:t>.</w:t>
      </w:r>
      <w:r w:rsidRPr="009E1658">
        <w:rPr>
          <w:b/>
          <w:bCs/>
        </w:rPr>
        <w:t xml:space="preserve"> ПОДГОТОВКА И ПРОВЕДЕНИЕ «ЧАСА АДМИНИСТРАЦИИ»</w:t>
      </w:r>
    </w:p>
    <w:p w14:paraId="78356EAE" w14:textId="77777777" w:rsidR="009E1658" w:rsidRPr="009E1658" w:rsidRDefault="009E1658" w:rsidP="009E1658">
      <w:pPr>
        <w:keepNext/>
        <w:autoSpaceDE w:val="0"/>
        <w:autoSpaceDN w:val="0"/>
        <w:adjustRightInd w:val="0"/>
        <w:ind w:firstLine="709"/>
        <w:jc w:val="both"/>
        <w:outlineLvl w:val="2"/>
        <w:rPr>
          <w:b/>
          <w:bCs/>
        </w:rPr>
      </w:pPr>
    </w:p>
    <w:p w14:paraId="34E3F675" w14:textId="77777777" w:rsidR="009E1658" w:rsidRPr="009E1658" w:rsidRDefault="009E1658" w:rsidP="009E1658">
      <w:pPr>
        <w:keepNext/>
        <w:autoSpaceDE w:val="0"/>
        <w:autoSpaceDN w:val="0"/>
        <w:adjustRightInd w:val="0"/>
        <w:ind w:firstLine="709"/>
        <w:jc w:val="both"/>
        <w:outlineLvl w:val="2"/>
        <w:rPr>
          <w:b/>
          <w:bCs/>
        </w:rPr>
      </w:pPr>
      <w:r w:rsidRPr="009E1658">
        <w:rPr>
          <w:b/>
          <w:bCs/>
        </w:rPr>
        <w:t>Статья 104</w:t>
      </w:r>
    </w:p>
    <w:p w14:paraId="2872BA0D" w14:textId="77777777" w:rsidR="009E1658" w:rsidRPr="009E1658" w:rsidRDefault="009E1658" w:rsidP="009E1658">
      <w:pPr>
        <w:autoSpaceDE w:val="0"/>
        <w:autoSpaceDN w:val="0"/>
        <w:adjustRightInd w:val="0"/>
        <w:ind w:firstLine="709"/>
        <w:jc w:val="both"/>
        <w:outlineLvl w:val="0"/>
      </w:pPr>
      <w:r w:rsidRPr="009E1658">
        <w:t>1.</w:t>
      </w:r>
      <w:r w:rsidRPr="009E1658">
        <w:tab/>
        <w:t>«Час Администрации» - информационное выступление на заседании Совета должностных лиц Администрации городского округа Реутов (далее - участники «Часа Администрации») по вопросам, входящим в их компетенцию, и их ответы на вопросы депутатов.</w:t>
      </w:r>
    </w:p>
    <w:p w14:paraId="54584C81" w14:textId="77777777" w:rsidR="009E1658" w:rsidRPr="009E1658" w:rsidRDefault="009E1658" w:rsidP="009E1658">
      <w:pPr>
        <w:autoSpaceDE w:val="0"/>
        <w:autoSpaceDN w:val="0"/>
        <w:adjustRightInd w:val="0"/>
        <w:ind w:firstLine="709"/>
        <w:jc w:val="both"/>
        <w:outlineLvl w:val="0"/>
      </w:pPr>
      <w:r w:rsidRPr="009E1658">
        <w:t>2.</w:t>
      </w:r>
      <w:r w:rsidRPr="009E1658">
        <w:tab/>
        <w:t>«Час Администрации» проводится по решению Совета и включается в повестку дня заседания Совета, при этом определяются участники «Часа Администрации».</w:t>
      </w:r>
    </w:p>
    <w:p w14:paraId="5A7BCB27" w14:textId="77777777" w:rsidR="009E1658" w:rsidRPr="009E1658" w:rsidRDefault="009E1658" w:rsidP="009E1658">
      <w:pPr>
        <w:autoSpaceDE w:val="0"/>
        <w:autoSpaceDN w:val="0"/>
        <w:adjustRightInd w:val="0"/>
        <w:ind w:firstLine="709"/>
        <w:jc w:val="both"/>
        <w:outlineLvl w:val="0"/>
      </w:pPr>
      <w:r w:rsidRPr="009E1658">
        <w:t>3.</w:t>
      </w:r>
      <w:r w:rsidRPr="009E1658">
        <w:tab/>
        <w:t>Депутаты, желающие задать основные вопросы участникам «Часа Администрации», в письменном виде не позднее 5 дней до проведения очередного заседания Совета представляют их в аппарат Совета.</w:t>
      </w:r>
    </w:p>
    <w:p w14:paraId="5A2D6C49" w14:textId="77777777" w:rsidR="009E1658" w:rsidRPr="009E1658" w:rsidRDefault="009E1658" w:rsidP="009E1658">
      <w:pPr>
        <w:autoSpaceDE w:val="0"/>
        <w:autoSpaceDN w:val="0"/>
        <w:adjustRightInd w:val="0"/>
        <w:ind w:firstLine="709"/>
        <w:jc w:val="both"/>
        <w:outlineLvl w:val="0"/>
      </w:pPr>
      <w:r w:rsidRPr="009E1658">
        <w:t>4.</w:t>
      </w:r>
      <w:r w:rsidRPr="009E1658">
        <w:tab/>
        <w:t xml:space="preserve">Аппарат Совета обобщает и передает полученные вопросы участникам «Часа Администрации». </w:t>
      </w:r>
    </w:p>
    <w:p w14:paraId="1BA0138C" w14:textId="77777777" w:rsidR="009E1658" w:rsidRPr="009E1658" w:rsidRDefault="009E1658" w:rsidP="009E1658">
      <w:pPr>
        <w:autoSpaceDE w:val="0"/>
        <w:autoSpaceDN w:val="0"/>
        <w:adjustRightInd w:val="0"/>
        <w:ind w:firstLine="709"/>
        <w:jc w:val="both"/>
        <w:outlineLvl w:val="0"/>
      </w:pPr>
      <w:r w:rsidRPr="009E1658">
        <w:t>5.</w:t>
      </w:r>
      <w:r w:rsidRPr="009E1658">
        <w:tab/>
        <w:t>Официальное приглашение участников «Часа Администрации» осуществляется председателем Совета.</w:t>
      </w:r>
    </w:p>
    <w:p w14:paraId="671AB255" w14:textId="77777777" w:rsidR="009E1658" w:rsidRPr="009E1658" w:rsidRDefault="009E1658" w:rsidP="009E1658">
      <w:pPr>
        <w:autoSpaceDE w:val="0"/>
        <w:autoSpaceDN w:val="0"/>
        <w:adjustRightInd w:val="0"/>
        <w:ind w:firstLine="709"/>
        <w:jc w:val="both"/>
        <w:outlineLvl w:val="0"/>
      </w:pPr>
      <w:r w:rsidRPr="009E1658">
        <w:t>6.</w:t>
      </w:r>
      <w:r w:rsidRPr="009E1658">
        <w:tab/>
        <w:t>«Час Администрации» проводится в ходе заседания Совета, ведёт его в соответствии с настоящим Регламентом председатель Совета.</w:t>
      </w:r>
    </w:p>
    <w:p w14:paraId="063843DE" w14:textId="77777777" w:rsidR="009E1658" w:rsidRPr="009E1658" w:rsidRDefault="009E1658" w:rsidP="009E1658">
      <w:pPr>
        <w:autoSpaceDE w:val="0"/>
        <w:autoSpaceDN w:val="0"/>
        <w:adjustRightInd w:val="0"/>
        <w:ind w:firstLine="709"/>
        <w:jc w:val="both"/>
        <w:outlineLvl w:val="0"/>
      </w:pPr>
      <w:r w:rsidRPr="009E1658">
        <w:t>7.</w:t>
      </w:r>
      <w:r w:rsidRPr="009E1658">
        <w:tab/>
        <w:t>Участники «Часа Администрации» принимают личное участие в его проведении и информируют Совет по существу поставленных вопросов, а также представляют необходимый справочный материал в письменном виде.</w:t>
      </w:r>
    </w:p>
    <w:p w14:paraId="37905F16" w14:textId="77777777" w:rsidR="009E1658" w:rsidRPr="009E1658" w:rsidRDefault="009E1658" w:rsidP="009E1658">
      <w:pPr>
        <w:autoSpaceDE w:val="0"/>
        <w:autoSpaceDN w:val="0"/>
        <w:adjustRightInd w:val="0"/>
        <w:ind w:firstLine="709"/>
        <w:jc w:val="both"/>
        <w:outlineLvl w:val="0"/>
      </w:pPr>
      <w:r w:rsidRPr="009E1658">
        <w:t>8.</w:t>
      </w:r>
      <w:r w:rsidRPr="009E1658">
        <w:tab/>
        <w:t>Участники «Часа Администрации» выступают с информационным сообщением не более 15 минут, затем отвечают на вопросы депутатов.</w:t>
      </w:r>
    </w:p>
    <w:p w14:paraId="389C94C0" w14:textId="77777777" w:rsidR="009E1658" w:rsidRPr="009E1658" w:rsidRDefault="009E1658" w:rsidP="009E1658">
      <w:pPr>
        <w:autoSpaceDE w:val="0"/>
        <w:autoSpaceDN w:val="0"/>
        <w:adjustRightInd w:val="0"/>
        <w:ind w:firstLine="709"/>
        <w:jc w:val="both"/>
        <w:outlineLvl w:val="0"/>
      </w:pPr>
      <w:r w:rsidRPr="009E1658">
        <w:t>9.</w:t>
      </w:r>
      <w:r w:rsidRPr="009E1658">
        <w:tab/>
        <w:t>По завершении выступления участников «Часа Администрации» и ответов на вопросы итоги подводит председатель Совета. Решения не принимаются.</w:t>
      </w:r>
    </w:p>
    <w:p w14:paraId="6A0367B5" w14:textId="77777777" w:rsidR="009E1658" w:rsidRPr="009E1658" w:rsidRDefault="009E1658" w:rsidP="009E1658">
      <w:pPr>
        <w:autoSpaceDE w:val="0"/>
        <w:autoSpaceDN w:val="0"/>
        <w:adjustRightInd w:val="0"/>
        <w:ind w:firstLine="709"/>
        <w:jc w:val="both"/>
        <w:outlineLvl w:val="0"/>
      </w:pPr>
      <w:r w:rsidRPr="009E1658">
        <w:t>10.</w:t>
      </w:r>
      <w:r w:rsidRPr="009E1658">
        <w:tab/>
        <w:t>Протокол «Часа Администрации» включается в общий протокол заседания Совета.</w:t>
      </w:r>
    </w:p>
    <w:p w14:paraId="1FAE826B" w14:textId="77777777" w:rsidR="009E1658" w:rsidRPr="009E1658" w:rsidRDefault="009E1658" w:rsidP="009E1658">
      <w:pPr>
        <w:ind w:firstLine="709"/>
        <w:rPr>
          <w:b/>
          <w:caps/>
        </w:rPr>
      </w:pPr>
    </w:p>
    <w:p w14:paraId="04CDF96C" w14:textId="77777777" w:rsidR="009E1658" w:rsidRPr="009E1658" w:rsidRDefault="009E1658" w:rsidP="009E1658">
      <w:pPr>
        <w:ind w:firstLine="709"/>
        <w:jc w:val="center"/>
        <w:rPr>
          <w:b/>
          <w:caps/>
        </w:rPr>
      </w:pPr>
      <w:r w:rsidRPr="009E1658">
        <w:rPr>
          <w:b/>
          <w:caps/>
        </w:rPr>
        <w:t>Глава 20</w:t>
      </w:r>
      <w:r w:rsidRPr="009E1658">
        <w:rPr>
          <w:b/>
          <w:i/>
          <w:caps/>
        </w:rPr>
        <w:t>.</w:t>
      </w:r>
      <w:r w:rsidRPr="009E1658">
        <w:rPr>
          <w:b/>
          <w:caps/>
        </w:rPr>
        <w:t xml:space="preserve"> РАССМОТРЕНИЕ ОБРАЩЕНИЙ ГРАЖДАН В СОВЕТЕ</w:t>
      </w:r>
    </w:p>
    <w:p w14:paraId="6CE660B3" w14:textId="77777777" w:rsidR="009E1658" w:rsidRPr="009E1658" w:rsidRDefault="009E1658" w:rsidP="009E1658">
      <w:pPr>
        <w:ind w:firstLine="709"/>
        <w:jc w:val="center"/>
        <w:rPr>
          <w:b/>
          <w:caps/>
        </w:rPr>
      </w:pPr>
    </w:p>
    <w:p w14:paraId="5D18A345" w14:textId="77777777" w:rsidR="009E1658" w:rsidRPr="009E1658" w:rsidRDefault="009E1658" w:rsidP="009E1658">
      <w:pPr>
        <w:ind w:firstLine="709"/>
        <w:jc w:val="both"/>
        <w:rPr>
          <w:b/>
        </w:rPr>
      </w:pPr>
      <w:r w:rsidRPr="009E1658">
        <w:rPr>
          <w:b/>
        </w:rPr>
        <w:t>Статья 105</w:t>
      </w:r>
    </w:p>
    <w:p w14:paraId="153C6BCE" w14:textId="77777777" w:rsidR="009E1658" w:rsidRPr="009E1658" w:rsidRDefault="009E1658" w:rsidP="009E1658">
      <w:pPr>
        <w:autoSpaceDE w:val="0"/>
        <w:autoSpaceDN w:val="0"/>
        <w:adjustRightInd w:val="0"/>
        <w:ind w:firstLine="709"/>
        <w:jc w:val="both"/>
        <w:outlineLvl w:val="0"/>
      </w:pPr>
      <w:r w:rsidRPr="009E1658">
        <w:t>Рассмотрение обращений граждан в Совете ведётся в соответствии с Законом Московской области от 05.10.2006 N 164/2006-ОЗ "О рассмотрении обращений граждан", Административным регламентом Совета о порядке рассмотрения обращений граждан.</w:t>
      </w:r>
    </w:p>
    <w:p w14:paraId="4A007A3A" w14:textId="77777777" w:rsidR="009E1658" w:rsidRPr="009E1658" w:rsidRDefault="009E1658" w:rsidP="009E1658">
      <w:pPr>
        <w:snapToGrid w:val="0"/>
        <w:ind w:firstLine="709"/>
        <w:jc w:val="both"/>
        <w:rPr>
          <w:lang w:eastAsia="zh-CN"/>
        </w:rPr>
      </w:pPr>
    </w:p>
    <w:p w14:paraId="628B5EFA" w14:textId="77777777" w:rsidR="00642AA6" w:rsidRDefault="00642AA6" w:rsidP="009E1658">
      <w:pPr>
        <w:ind w:firstLine="709"/>
        <w:jc w:val="center"/>
        <w:rPr>
          <w:b/>
        </w:rPr>
      </w:pPr>
    </w:p>
    <w:p w14:paraId="5DE5D79D" w14:textId="77777777" w:rsidR="00642AA6" w:rsidRDefault="00642AA6" w:rsidP="009E1658">
      <w:pPr>
        <w:ind w:firstLine="709"/>
        <w:jc w:val="center"/>
        <w:rPr>
          <w:b/>
        </w:rPr>
      </w:pPr>
    </w:p>
    <w:p w14:paraId="2F3AD908" w14:textId="77777777" w:rsidR="00642AA6" w:rsidRDefault="00642AA6" w:rsidP="009E1658">
      <w:pPr>
        <w:ind w:firstLine="709"/>
        <w:jc w:val="center"/>
        <w:rPr>
          <w:b/>
        </w:rPr>
      </w:pPr>
    </w:p>
    <w:p w14:paraId="723EBC06" w14:textId="77777777" w:rsidR="00642AA6" w:rsidRDefault="00642AA6" w:rsidP="009E1658">
      <w:pPr>
        <w:ind w:firstLine="709"/>
        <w:jc w:val="center"/>
        <w:rPr>
          <w:b/>
        </w:rPr>
      </w:pPr>
    </w:p>
    <w:p w14:paraId="4503C640" w14:textId="77777777" w:rsidR="00642AA6" w:rsidRDefault="00642AA6" w:rsidP="009E1658">
      <w:pPr>
        <w:ind w:firstLine="709"/>
        <w:jc w:val="center"/>
        <w:rPr>
          <w:b/>
        </w:rPr>
      </w:pPr>
    </w:p>
    <w:p w14:paraId="0F5DEC59" w14:textId="6BC022CB" w:rsidR="009E1658" w:rsidRPr="009E1658" w:rsidRDefault="009E1658" w:rsidP="009E1658">
      <w:pPr>
        <w:ind w:firstLine="709"/>
        <w:jc w:val="center"/>
        <w:rPr>
          <w:b/>
        </w:rPr>
      </w:pPr>
      <w:bookmarkStart w:id="3" w:name="_GoBack"/>
      <w:bookmarkEnd w:id="3"/>
      <w:r w:rsidRPr="009E1658">
        <w:rPr>
          <w:b/>
        </w:rPr>
        <w:lastRenderedPageBreak/>
        <w:t>ГЛАВА 21</w:t>
      </w:r>
      <w:r w:rsidRPr="009E1658">
        <w:rPr>
          <w:b/>
          <w:i/>
        </w:rPr>
        <w:t>.</w:t>
      </w:r>
      <w:r w:rsidRPr="009E1658">
        <w:rPr>
          <w:b/>
        </w:rPr>
        <w:t xml:space="preserve"> ОБЕСПЕЧЕНИЕ ДЕЯТЕЛЬНОСТИ СОВЕТА И ДЕПУТАТОВ СОВЕТА</w:t>
      </w:r>
    </w:p>
    <w:p w14:paraId="2140CDAD" w14:textId="77777777" w:rsidR="009E1658" w:rsidRPr="009E1658" w:rsidRDefault="009E1658" w:rsidP="009E1658">
      <w:pPr>
        <w:ind w:firstLine="709"/>
        <w:jc w:val="center"/>
      </w:pPr>
    </w:p>
    <w:p w14:paraId="4E1F3A4B" w14:textId="77777777" w:rsidR="009E1658" w:rsidRPr="009E1658" w:rsidRDefault="009E1658" w:rsidP="009E1658">
      <w:pPr>
        <w:ind w:firstLine="709"/>
        <w:jc w:val="both"/>
        <w:rPr>
          <w:b/>
          <w:strike/>
          <w:snapToGrid w:val="0"/>
          <w:szCs w:val="20"/>
        </w:rPr>
      </w:pPr>
      <w:r w:rsidRPr="009E1658">
        <w:rPr>
          <w:b/>
          <w:snapToGrid w:val="0"/>
          <w:szCs w:val="20"/>
        </w:rPr>
        <w:t>Статья 106</w:t>
      </w:r>
    </w:p>
    <w:p w14:paraId="1F0C1DEC"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 xml:space="preserve">Для проведения заседаний Совета, размещения депутатов, работающих на постоянной основе, аппарата Совета, хранения документации Администрацией </w:t>
      </w:r>
      <w:r w:rsidRPr="009E1658">
        <w:t>городского округа Реутов</w:t>
      </w:r>
      <w:r w:rsidRPr="009E1658">
        <w:rPr>
          <w:snapToGrid w:val="0"/>
          <w:szCs w:val="20"/>
        </w:rPr>
        <w:t xml:space="preserve"> предоставляются соответствующие помещения.</w:t>
      </w:r>
    </w:p>
    <w:p w14:paraId="2EE4B5EF" w14:textId="77777777" w:rsidR="009E1658" w:rsidRPr="009E1658" w:rsidRDefault="009E1658" w:rsidP="009E1658">
      <w:pPr>
        <w:ind w:firstLine="709"/>
        <w:jc w:val="both"/>
        <w:rPr>
          <w:snapToGrid w:val="0"/>
          <w:szCs w:val="20"/>
        </w:rPr>
      </w:pPr>
      <w:r w:rsidRPr="009E1658">
        <w:rPr>
          <w:snapToGrid w:val="0"/>
          <w:szCs w:val="20"/>
        </w:rPr>
        <w:t xml:space="preserve">Администрация </w:t>
      </w:r>
      <w:r w:rsidRPr="009E1658">
        <w:t>городского округа Реутов</w:t>
      </w:r>
      <w:r w:rsidRPr="009E1658">
        <w:rPr>
          <w:snapToGrid w:val="0"/>
          <w:szCs w:val="20"/>
        </w:rPr>
        <w:t xml:space="preserve"> осуществляет материально-техническое обеспечение деятельности Совета.</w:t>
      </w:r>
    </w:p>
    <w:p w14:paraId="17246B71" w14:textId="77777777" w:rsidR="009E1658" w:rsidRPr="009E1658" w:rsidRDefault="009E1658" w:rsidP="009E1658">
      <w:pPr>
        <w:widowControl w:val="0"/>
        <w:autoSpaceDE w:val="0"/>
        <w:autoSpaceDN w:val="0"/>
        <w:adjustRightInd w:val="0"/>
        <w:ind w:firstLine="709"/>
        <w:jc w:val="both"/>
        <w:rPr>
          <w:lang w:eastAsia="zh-CN"/>
        </w:rPr>
      </w:pPr>
      <w:r w:rsidRPr="009E1658">
        <w:rPr>
          <w:lang w:eastAsia="zh-CN"/>
        </w:rPr>
        <w:t>2.</w:t>
      </w:r>
      <w:r w:rsidRPr="009E1658">
        <w:rPr>
          <w:lang w:eastAsia="zh-CN"/>
        </w:rPr>
        <w:tab/>
        <w:t>Депутату для приёма граждан предоставляется отдельное помещение в пределах городского округа.</w:t>
      </w:r>
    </w:p>
    <w:p w14:paraId="6B3A8AD1"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 xml:space="preserve">Предоставление помещений </w:t>
      </w:r>
      <w:r w:rsidRPr="009E1658">
        <w:rPr>
          <w:snapToGrid w:val="0"/>
        </w:rPr>
        <w:t xml:space="preserve">осуществляет Администрация </w:t>
      </w:r>
      <w:r w:rsidRPr="009E1658">
        <w:t>городского округа Реутов</w:t>
      </w:r>
      <w:r w:rsidRPr="009E1658">
        <w:rPr>
          <w:snapToGrid w:val="0"/>
          <w:szCs w:val="20"/>
        </w:rPr>
        <w:t xml:space="preserve"> по согласованию с Советом.</w:t>
      </w:r>
    </w:p>
    <w:p w14:paraId="3FEC59AE" w14:textId="77777777" w:rsidR="009E1658" w:rsidRPr="009E1658" w:rsidRDefault="009E1658" w:rsidP="009E1658">
      <w:pPr>
        <w:ind w:firstLine="709"/>
        <w:jc w:val="both"/>
        <w:rPr>
          <w:bCs/>
        </w:rPr>
      </w:pPr>
      <w:r w:rsidRPr="009E1658">
        <w:rPr>
          <w:bCs/>
        </w:rPr>
        <w:t>4.</w:t>
      </w:r>
      <w:r w:rsidRPr="009E1658">
        <w:rPr>
          <w:bCs/>
        </w:rPr>
        <w:tab/>
        <w:t>Депутату, для осуществления своей деятельности могут быть предоставлены:</w:t>
      </w:r>
    </w:p>
    <w:p w14:paraId="69393576" w14:textId="77777777" w:rsidR="009E1658" w:rsidRPr="009E1658" w:rsidRDefault="009E1658" w:rsidP="009E1658">
      <w:pPr>
        <w:ind w:firstLine="709"/>
        <w:jc w:val="both"/>
        <w:rPr>
          <w:bCs/>
        </w:rPr>
      </w:pPr>
      <w:r w:rsidRPr="009E1658">
        <w:rPr>
          <w:bCs/>
        </w:rPr>
        <w:t>1)</w:t>
      </w:r>
      <w:r w:rsidRPr="009E1658">
        <w:rPr>
          <w:bCs/>
        </w:rPr>
        <w:tab/>
        <w:t>возможность повышения квалификации, переподготовки;</w:t>
      </w:r>
    </w:p>
    <w:p w14:paraId="52C4D41F" w14:textId="77777777" w:rsidR="009E1658" w:rsidRPr="009E1658" w:rsidRDefault="009E1658" w:rsidP="009E1658">
      <w:pPr>
        <w:ind w:firstLine="709"/>
        <w:jc w:val="both"/>
        <w:rPr>
          <w:bCs/>
        </w:rPr>
      </w:pPr>
      <w:r w:rsidRPr="009E1658">
        <w:rPr>
          <w:bCs/>
        </w:rPr>
        <w:t>2)</w:t>
      </w:r>
      <w:r w:rsidRPr="009E1658">
        <w:rPr>
          <w:bCs/>
        </w:rPr>
        <w:tab/>
        <w:t>служебный автотранспорт для осуществления полномочий;</w:t>
      </w:r>
    </w:p>
    <w:p w14:paraId="640A8473" w14:textId="77777777" w:rsidR="009E1658" w:rsidRPr="009E1658" w:rsidRDefault="009E1658" w:rsidP="009E1658">
      <w:pPr>
        <w:ind w:firstLine="709"/>
        <w:jc w:val="both"/>
        <w:rPr>
          <w:bCs/>
        </w:rPr>
      </w:pPr>
      <w:r w:rsidRPr="009E1658">
        <w:rPr>
          <w:bCs/>
        </w:rPr>
        <w:t>3)</w:t>
      </w:r>
      <w:r w:rsidRPr="009E1658">
        <w:rPr>
          <w:bCs/>
        </w:rPr>
        <w:tab/>
        <w:t>служебный телефон (на срок осуществления полномочий).</w:t>
      </w:r>
    </w:p>
    <w:p w14:paraId="02880BCB" w14:textId="77777777" w:rsidR="009E1658" w:rsidRPr="009E1658" w:rsidRDefault="009E1658" w:rsidP="009E1658">
      <w:pPr>
        <w:ind w:firstLine="709"/>
        <w:jc w:val="both"/>
      </w:pPr>
      <w:r w:rsidRPr="009E1658">
        <w:rPr>
          <w:bCs/>
        </w:rPr>
        <w:t>5.</w:t>
      </w:r>
      <w:r w:rsidRPr="009E1658">
        <w:rPr>
          <w:bCs/>
        </w:rPr>
        <w:tab/>
        <w:t>Расходы, связанные с гарантиями осуществления полномочий депутатом, осуществляющим свои полномочия на непостоянной основе, финансируются за счёт средств бюджета городского округа Реутов.</w:t>
      </w:r>
    </w:p>
    <w:p w14:paraId="38392052" w14:textId="77777777" w:rsidR="009E1658" w:rsidRPr="009E1658" w:rsidRDefault="009E1658" w:rsidP="009E1658">
      <w:pPr>
        <w:ind w:firstLine="709"/>
        <w:jc w:val="both"/>
        <w:rPr>
          <w:b/>
          <w:i/>
        </w:rPr>
      </w:pPr>
    </w:p>
    <w:p w14:paraId="0299BEC4" w14:textId="77777777" w:rsidR="009E1658" w:rsidRPr="009E1658" w:rsidRDefault="009E1658" w:rsidP="009E1658">
      <w:pPr>
        <w:keepNext/>
        <w:widowControl w:val="0"/>
        <w:autoSpaceDE w:val="0"/>
        <w:autoSpaceDN w:val="0"/>
        <w:adjustRightInd w:val="0"/>
        <w:ind w:firstLine="709"/>
        <w:jc w:val="center"/>
        <w:rPr>
          <w:b/>
        </w:rPr>
      </w:pPr>
      <w:r w:rsidRPr="009E1658">
        <w:rPr>
          <w:b/>
        </w:rPr>
        <w:t>ГЛАВА 22</w:t>
      </w:r>
      <w:r w:rsidRPr="009E1658">
        <w:rPr>
          <w:b/>
          <w:i/>
        </w:rPr>
        <w:t>.</w:t>
      </w:r>
      <w:r w:rsidRPr="009E1658">
        <w:rPr>
          <w:b/>
        </w:rPr>
        <w:t xml:space="preserve"> ЗАКЛЮЧИТЕЛЬНЫЕ ПОЛОЖЕНИЯ</w:t>
      </w:r>
    </w:p>
    <w:p w14:paraId="5F380891" w14:textId="77777777" w:rsidR="009E1658" w:rsidRPr="009E1658" w:rsidRDefault="009E1658" w:rsidP="009E1658">
      <w:pPr>
        <w:keepNext/>
        <w:widowControl w:val="0"/>
        <w:autoSpaceDE w:val="0"/>
        <w:autoSpaceDN w:val="0"/>
        <w:adjustRightInd w:val="0"/>
        <w:ind w:firstLine="709"/>
        <w:jc w:val="center"/>
      </w:pPr>
    </w:p>
    <w:p w14:paraId="03AD98B2" w14:textId="77777777" w:rsidR="009E1658" w:rsidRPr="009E1658" w:rsidRDefault="009E1658" w:rsidP="009E1658">
      <w:pPr>
        <w:keepNext/>
        <w:widowControl w:val="0"/>
        <w:suppressAutoHyphens/>
        <w:autoSpaceDE w:val="0"/>
        <w:ind w:firstLine="709"/>
        <w:rPr>
          <w:strike/>
          <w:lang w:eastAsia="zh-CN"/>
        </w:rPr>
      </w:pPr>
      <w:r w:rsidRPr="009E1658">
        <w:rPr>
          <w:b/>
          <w:lang w:eastAsia="zh-CN"/>
        </w:rPr>
        <w:t>Статья 107</w:t>
      </w:r>
    </w:p>
    <w:p w14:paraId="35C78C01" w14:textId="77777777" w:rsidR="009E1658" w:rsidRPr="009E1658" w:rsidRDefault="009E1658" w:rsidP="009E1658">
      <w:pPr>
        <w:widowControl w:val="0"/>
        <w:suppressAutoHyphens/>
        <w:autoSpaceDE w:val="0"/>
        <w:ind w:firstLine="709"/>
        <w:jc w:val="both"/>
        <w:rPr>
          <w:lang w:eastAsia="zh-CN"/>
        </w:rPr>
      </w:pPr>
      <w:r w:rsidRPr="009E1658">
        <w:rPr>
          <w:lang w:eastAsia="zh-CN"/>
        </w:rPr>
        <w:t>Регламент, изменения и дополнения к нему принимаются большинством голосов от установленной численности депутатов и оформляются решением Совета.</w:t>
      </w:r>
    </w:p>
    <w:p w14:paraId="4352C3B3" w14:textId="77777777" w:rsidR="009E1658" w:rsidRPr="009E1658" w:rsidRDefault="009E1658" w:rsidP="009E1658">
      <w:pPr>
        <w:widowControl w:val="0"/>
        <w:autoSpaceDE w:val="0"/>
        <w:autoSpaceDN w:val="0"/>
        <w:adjustRightInd w:val="0"/>
        <w:ind w:firstLine="709"/>
        <w:jc w:val="both"/>
      </w:pPr>
    </w:p>
    <w:p w14:paraId="592A92DA" w14:textId="77777777" w:rsidR="009E1658" w:rsidRPr="009E1658" w:rsidRDefault="009E1658" w:rsidP="009E1658">
      <w:pPr>
        <w:widowControl w:val="0"/>
        <w:autoSpaceDE w:val="0"/>
        <w:autoSpaceDN w:val="0"/>
        <w:adjustRightInd w:val="0"/>
        <w:ind w:firstLine="709"/>
        <w:jc w:val="both"/>
        <w:rPr>
          <w:b/>
        </w:rPr>
      </w:pPr>
      <w:r w:rsidRPr="009E1658">
        <w:rPr>
          <w:b/>
        </w:rPr>
        <w:t>Статья 108</w:t>
      </w:r>
    </w:p>
    <w:p w14:paraId="51509374" w14:textId="77777777" w:rsidR="009E1658" w:rsidRPr="009E1658" w:rsidRDefault="009E1658" w:rsidP="009E1658">
      <w:pPr>
        <w:ind w:firstLine="709"/>
        <w:jc w:val="both"/>
      </w:pPr>
      <w:r w:rsidRPr="009E1658">
        <w:t>Контроль за соблюдением настоящего Регламента осуществляют председатель Совета, заместители председателя Совета, соответствующий комитет.</w:t>
      </w:r>
    </w:p>
    <w:p w14:paraId="1B35B650" w14:textId="77777777" w:rsidR="009E1658" w:rsidRPr="009E1658" w:rsidRDefault="009E1658" w:rsidP="009E1658">
      <w:pPr>
        <w:widowControl w:val="0"/>
        <w:autoSpaceDE w:val="0"/>
        <w:autoSpaceDN w:val="0"/>
        <w:adjustRightInd w:val="0"/>
        <w:ind w:firstLine="709"/>
        <w:jc w:val="both"/>
      </w:pPr>
      <w:r w:rsidRPr="009E1658">
        <w:t>Разъяснение положений настоящего Регламента во время заседания Совета может осуществляться присутствующим на заседании председателем соответствующего комитета Совета или одним из депутатов – членов указанного комитета.</w:t>
      </w:r>
    </w:p>
    <w:p w14:paraId="769FE77D" w14:textId="77777777" w:rsidR="009E1658" w:rsidRPr="009E1658" w:rsidRDefault="009E1658" w:rsidP="009E1658">
      <w:pPr>
        <w:widowControl w:val="0"/>
        <w:autoSpaceDE w:val="0"/>
        <w:autoSpaceDN w:val="0"/>
        <w:adjustRightInd w:val="0"/>
        <w:ind w:firstLine="709"/>
        <w:jc w:val="both"/>
      </w:pPr>
    </w:p>
    <w:p w14:paraId="6F808ABD" w14:textId="77777777" w:rsidR="009E1658" w:rsidRPr="009E1658" w:rsidRDefault="009E1658" w:rsidP="009E1658">
      <w:pPr>
        <w:keepNext/>
        <w:ind w:firstLine="709"/>
        <w:jc w:val="both"/>
        <w:rPr>
          <w:b/>
        </w:rPr>
      </w:pPr>
      <w:r w:rsidRPr="009E1658">
        <w:rPr>
          <w:b/>
        </w:rPr>
        <w:t>Статья 109</w:t>
      </w:r>
    </w:p>
    <w:p w14:paraId="315756E4" w14:textId="77777777" w:rsidR="009E1658" w:rsidRPr="009E1658" w:rsidRDefault="009E1658" w:rsidP="009E1658">
      <w:pPr>
        <w:ind w:firstLine="709"/>
        <w:jc w:val="both"/>
        <w:rPr>
          <w:b/>
        </w:rPr>
      </w:pPr>
      <w:r w:rsidRPr="009E1658">
        <w:t>Совет несёт ответственность за принимаемые им решения в установленном действующим законодательством порядке.</w:t>
      </w:r>
    </w:p>
    <w:p w14:paraId="7EAD47C2" w14:textId="77777777" w:rsidR="009E1658" w:rsidRPr="009E1658" w:rsidRDefault="009E1658" w:rsidP="009E1658">
      <w:pPr>
        <w:autoSpaceDE w:val="0"/>
        <w:autoSpaceDN w:val="0"/>
        <w:adjustRightInd w:val="0"/>
        <w:ind w:firstLine="709"/>
        <w:jc w:val="both"/>
      </w:pPr>
    </w:p>
    <w:p w14:paraId="58A6E2FF" w14:textId="77777777" w:rsidR="009E1658" w:rsidRPr="009E1658" w:rsidRDefault="009E1658" w:rsidP="009E1658">
      <w:pPr>
        <w:ind w:firstLine="709"/>
      </w:pPr>
    </w:p>
    <w:p w14:paraId="22AC5BA2" w14:textId="77777777" w:rsidR="009E1658" w:rsidRDefault="009E1658" w:rsidP="001F313A">
      <w:pPr>
        <w:autoSpaceDE w:val="0"/>
        <w:autoSpaceDN w:val="0"/>
        <w:adjustRightInd w:val="0"/>
      </w:pPr>
    </w:p>
    <w:p w14:paraId="39665ACF" w14:textId="26B68F51" w:rsidR="00967DA6" w:rsidRDefault="00967DA6" w:rsidP="00DB2261">
      <w:pPr>
        <w:ind w:firstLine="6379"/>
        <w:rPr>
          <w:kern w:val="2"/>
        </w:rPr>
      </w:pPr>
    </w:p>
    <w:sectPr w:rsidR="00967DA6" w:rsidSect="00B940D1">
      <w:pgSz w:w="11906" w:h="16838"/>
      <w:pgMar w:top="709"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B4AE8" w14:textId="77777777" w:rsidR="009E1845" w:rsidRDefault="009E1845" w:rsidP="00B376CC">
      <w:r>
        <w:separator/>
      </w:r>
    </w:p>
  </w:endnote>
  <w:endnote w:type="continuationSeparator" w:id="0">
    <w:p w14:paraId="111B3B72" w14:textId="77777777" w:rsidR="009E1845" w:rsidRDefault="009E1845"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52B77" w14:textId="77777777" w:rsidR="009E1845" w:rsidRDefault="009E1845" w:rsidP="00B376CC">
      <w:r>
        <w:separator/>
      </w:r>
    </w:p>
  </w:footnote>
  <w:footnote w:type="continuationSeparator" w:id="0">
    <w:p w14:paraId="0FA808D4" w14:textId="77777777" w:rsidR="009E1845" w:rsidRDefault="009E1845"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1EF28B80"/>
    <w:name w:val="WWNum20"/>
    <w:lvl w:ilvl="0">
      <w:start w:val="1"/>
      <w:numFmt w:val="decimal"/>
      <w:lvlText w:val="%1."/>
      <w:lvlJc w:val="left"/>
      <w:pPr>
        <w:tabs>
          <w:tab w:val="num" w:pos="0"/>
        </w:tabs>
        <w:ind w:left="1353" w:hanging="360"/>
      </w:pPr>
      <w:rPr>
        <w:rFonts w:cs="Times New Roman"/>
        <w:b w:val="0"/>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rPr>
        <w:color w:val="auto"/>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 w15:restartNumberingAfterBreak="0">
    <w:nsid w:val="0000000B"/>
    <w:multiLevelType w:val="multilevel"/>
    <w:tmpl w:val="7C289FA8"/>
    <w:name w:val="WWNum21"/>
    <w:lvl w:ilvl="0">
      <w:start w:val="1"/>
      <w:numFmt w:val="decimal"/>
      <w:lvlText w:val="%1."/>
      <w:lvlJc w:val="left"/>
      <w:pPr>
        <w:tabs>
          <w:tab w:val="num" w:pos="0"/>
        </w:tabs>
        <w:ind w:left="2280" w:hanging="360"/>
      </w:pPr>
      <w:rPr>
        <w:rFonts w:cs="Times New Roman"/>
        <w:b w:val="0"/>
        <w:i w:val="0"/>
        <w:sz w:val="24"/>
        <w:szCs w:val="24"/>
      </w:rPr>
    </w:lvl>
    <w:lvl w:ilvl="1">
      <w:start w:val="1"/>
      <w:numFmt w:val="lowerLetter"/>
      <w:lvlText w:val="%2."/>
      <w:lvlJc w:val="left"/>
      <w:pPr>
        <w:tabs>
          <w:tab w:val="num" w:pos="0"/>
        </w:tabs>
        <w:ind w:left="3000" w:hanging="360"/>
      </w:pPr>
    </w:lvl>
    <w:lvl w:ilvl="2">
      <w:start w:val="1"/>
      <w:numFmt w:val="lowerRoman"/>
      <w:lvlText w:val="%3."/>
      <w:lvlJc w:val="right"/>
      <w:pPr>
        <w:tabs>
          <w:tab w:val="num" w:pos="0"/>
        </w:tabs>
        <w:ind w:left="3720" w:hanging="180"/>
      </w:pPr>
    </w:lvl>
    <w:lvl w:ilvl="3">
      <w:start w:val="1"/>
      <w:numFmt w:val="decimal"/>
      <w:lvlText w:val="%4."/>
      <w:lvlJc w:val="left"/>
      <w:pPr>
        <w:tabs>
          <w:tab w:val="num" w:pos="0"/>
        </w:tabs>
        <w:ind w:left="4440" w:hanging="360"/>
      </w:pPr>
    </w:lvl>
    <w:lvl w:ilvl="4">
      <w:start w:val="1"/>
      <w:numFmt w:val="lowerLetter"/>
      <w:lvlText w:val="%5."/>
      <w:lvlJc w:val="left"/>
      <w:pPr>
        <w:tabs>
          <w:tab w:val="num" w:pos="0"/>
        </w:tabs>
        <w:ind w:left="5160" w:hanging="360"/>
      </w:pPr>
    </w:lvl>
    <w:lvl w:ilvl="5">
      <w:start w:val="1"/>
      <w:numFmt w:val="lowerRoman"/>
      <w:lvlText w:val="%6."/>
      <w:lvlJc w:val="right"/>
      <w:pPr>
        <w:tabs>
          <w:tab w:val="num" w:pos="0"/>
        </w:tabs>
        <w:ind w:left="5880" w:hanging="180"/>
      </w:pPr>
    </w:lvl>
    <w:lvl w:ilvl="6">
      <w:start w:val="1"/>
      <w:numFmt w:val="decimal"/>
      <w:lvlText w:val="%7."/>
      <w:lvlJc w:val="left"/>
      <w:pPr>
        <w:tabs>
          <w:tab w:val="num" w:pos="0"/>
        </w:tabs>
        <w:ind w:left="6600" w:hanging="360"/>
      </w:pPr>
    </w:lvl>
    <w:lvl w:ilvl="7">
      <w:start w:val="1"/>
      <w:numFmt w:val="lowerLetter"/>
      <w:lvlText w:val="%8."/>
      <w:lvlJc w:val="left"/>
      <w:pPr>
        <w:tabs>
          <w:tab w:val="num" w:pos="0"/>
        </w:tabs>
        <w:ind w:left="7320" w:hanging="360"/>
      </w:pPr>
    </w:lvl>
    <w:lvl w:ilvl="8">
      <w:start w:val="1"/>
      <w:numFmt w:val="lowerRoman"/>
      <w:lvlText w:val="%9."/>
      <w:lvlJc w:val="right"/>
      <w:pPr>
        <w:tabs>
          <w:tab w:val="num" w:pos="0"/>
        </w:tabs>
        <w:ind w:left="8040" w:hanging="180"/>
      </w:pPr>
    </w:lvl>
  </w:abstractNum>
  <w:abstractNum w:abstractNumId="2" w15:restartNumberingAfterBreak="0">
    <w:nsid w:val="0000000C"/>
    <w:multiLevelType w:val="multilevel"/>
    <w:tmpl w:val="7004E2A2"/>
    <w:name w:val="WWNum22"/>
    <w:lvl w:ilvl="0">
      <w:start w:val="1"/>
      <w:numFmt w:val="decimal"/>
      <w:lvlText w:val="%1."/>
      <w:lvlJc w:val="left"/>
      <w:pPr>
        <w:tabs>
          <w:tab w:val="num" w:pos="-1210"/>
        </w:tabs>
        <w:ind w:left="1070" w:hanging="360"/>
      </w:pPr>
      <w:rPr>
        <w:rFonts w:cs="Times New Roman"/>
        <w:b w:val="0"/>
        <w:color w:val="auto"/>
        <w:sz w:val="24"/>
        <w:szCs w:val="24"/>
      </w:rPr>
    </w:lvl>
    <w:lvl w:ilvl="1">
      <w:start w:val="1"/>
      <w:numFmt w:val="lowerLetter"/>
      <w:lvlText w:val="%2."/>
      <w:lvlJc w:val="left"/>
      <w:pPr>
        <w:tabs>
          <w:tab w:val="num" w:pos="0"/>
        </w:tabs>
        <w:ind w:left="3000" w:hanging="360"/>
      </w:pPr>
    </w:lvl>
    <w:lvl w:ilvl="2">
      <w:start w:val="1"/>
      <w:numFmt w:val="lowerRoman"/>
      <w:lvlText w:val="%3."/>
      <w:lvlJc w:val="right"/>
      <w:pPr>
        <w:tabs>
          <w:tab w:val="num" w:pos="0"/>
        </w:tabs>
        <w:ind w:left="3720" w:hanging="180"/>
      </w:pPr>
    </w:lvl>
    <w:lvl w:ilvl="3">
      <w:start w:val="1"/>
      <w:numFmt w:val="decimal"/>
      <w:lvlText w:val="%4."/>
      <w:lvlJc w:val="left"/>
      <w:pPr>
        <w:tabs>
          <w:tab w:val="num" w:pos="0"/>
        </w:tabs>
        <w:ind w:left="4440" w:hanging="360"/>
      </w:pPr>
    </w:lvl>
    <w:lvl w:ilvl="4">
      <w:start w:val="1"/>
      <w:numFmt w:val="lowerLetter"/>
      <w:lvlText w:val="%5."/>
      <w:lvlJc w:val="left"/>
      <w:pPr>
        <w:tabs>
          <w:tab w:val="num" w:pos="0"/>
        </w:tabs>
        <w:ind w:left="5160" w:hanging="360"/>
      </w:pPr>
    </w:lvl>
    <w:lvl w:ilvl="5">
      <w:start w:val="1"/>
      <w:numFmt w:val="lowerRoman"/>
      <w:lvlText w:val="%6."/>
      <w:lvlJc w:val="right"/>
      <w:pPr>
        <w:tabs>
          <w:tab w:val="num" w:pos="0"/>
        </w:tabs>
        <w:ind w:left="5880" w:hanging="180"/>
      </w:pPr>
    </w:lvl>
    <w:lvl w:ilvl="6">
      <w:start w:val="1"/>
      <w:numFmt w:val="decimal"/>
      <w:lvlText w:val="%7."/>
      <w:lvlJc w:val="left"/>
      <w:pPr>
        <w:tabs>
          <w:tab w:val="num" w:pos="0"/>
        </w:tabs>
        <w:ind w:left="6600" w:hanging="360"/>
      </w:pPr>
    </w:lvl>
    <w:lvl w:ilvl="7">
      <w:start w:val="1"/>
      <w:numFmt w:val="lowerLetter"/>
      <w:lvlText w:val="%8."/>
      <w:lvlJc w:val="left"/>
      <w:pPr>
        <w:tabs>
          <w:tab w:val="num" w:pos="0"/>
        </w:tabs>
        <w:ind w:left="7320" w:hanging="360"/>
      </w:pPr>
    </w:lvl>
    <w:lvl w:ilvl="8">
      <w:start w:val="1"/>
      <w:numFmt w:val="lowerRoman"/>
      <w:lvlText w:val="%9."/>
      <w:lvlJc w:val="right"/>
      <w:pPr>
        <w:tabs>
          <w:tab w:val="num" w:pos="0"/>
        </w:tabs>
        <w:ind w:left="8040" w:hanging="180"/>
      </w:pPr>
    </w:lvl>
  </w:abstractNum>
  <w:abstractNum w:abstractNumId="3" w15:restartNumberingAfterBreak="0">
    <w:nsid w:val="0000000E"/>
    <w:multiLevelType w:val="multilevel"/>
    <w:tmpl w:val="F558C920"/>
    <w:name w:val="WWNum25"/>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1E527002"/>
    <w:name w:val="WWNum26"/>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1"/>
    <w:multiLevelType w:val="multilevel"/>
    <w:tmpl w:val="B9766AC2"/>
    <w:name w:val="WWNum29"/>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2"/>
    <w:multiLevelType w:val="multilevel"/>
    <w:tmpl w:val="DBD076D8"/>
    <w:name w:val="WWNum30"/>
    <w:lvl w:ilvl="0">
      <w:start w:val="1"/>
      <w:numFmt w:val="decimal"/>
      <w:lvlText w:val="%1."/>
      <w:lvlJc w:val="left"/>
      <w:pPr>
        <w:tabs>
          <w:tab w:val="num" w:pos="0"/>
        </w:tabs>
        <w:ind w:left="720" w:hanging="360"/>
      </w:pPr>
      <w:rPr>
        <w:rFonts w:ascii="Times New Roman" w:eastAsia="Times New Roman"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3"/>
    <w:multiLevelType w:val="multilevel"/>
    <w:tmpl w:val="00000013"/>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4"/>
    <w:multiLevelType w:val="multilevel"/>
    <w:tmpl w:val="00000014"/>
    <w:name w:val="WWNum32"/>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0" w15:restartNumberingAfterBreak="0">
    <w:nsid w:val="00000015"/>
    <w:multiLevelType w:val="multilevel"/>
    <w:tmpl w:val="00000015"/>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6"/>
    <w:multiLevelType w:val="multilevel"/>
    <w:tmpl w:val="63A2D3E4"/>
    <w:name w:val="WWNum34"/>
    <w:lvl w:ilvl="0">
      <w:start w:val="1"/>
      <w:numFmt w:val="decimal"/>
      <w:lvlText w:val="%1."/>
      <w:lvlJc w:val="left"/>
      <w:pPr>
        <w:tabs>
          <w:tab w:val="num" w:pos="0"/>
        </w:tabs>
        <w:ind w:left="1431" w:hanging="360"/>
      </w:pPr>
      <w:rPr>
        <w:b w:val="0"/>
        <w:color w:val="auto"/>
      </w:r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12" w15:restartNumberingAfterBreak="0">
    <w:nsid w:val="00B13C77"/>
    <w:multiLevelType w:val="hybridMultilevel"/>
    <w:tmpl w:val="42CC1686"/>
    <w:lvl w:ilvl="0" w:tplc="7E8E70B2">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18E471F"/>
    <w:multiLevelType w:val="hybridMultilevel"/>
    <w:tmpl w:val="BD78446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0E28505E"/>
    <w:multiLevelType w:val="hybridMultilevel"/>
    <w:tmpl w:val="868ADAD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 w15:restartNumberingAfterBreak="0">
    <w:nsid w:val="0F141B57"/>
    <w:multiLevelType w:val="hybridMultilevel"/>
    <w:tmpl w:val="1E760B9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10A362F9"/>
    <w:multiLevelType w:val="hybridMultilevel"/>
    <w:tmpl w:val="D7C8AE9E"/>
    <w:lvl w:ilvl="0" w:tplc="695A352E">
      <w:start w:val="1"/>
      <w:numFmt w:val="decimal"/>
      <w:lvlText w:val="%1."/>
      <w:lvlJc w:val="left"/>
      <w:pPr>
        <w:ind w:left="1068" w:hanging="360"/>
      </w:pPr>
      <w:rPr>
        <w:rFonts w:hint="default"/>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27E1793"/>
    <w:multiLevelType w:val="hybridMultilevel"/>
    <w:tmpl w:val="0B58AAE0"/>
    <w:lvl w:ilvl="0" w:tplc="1C78AE58">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613F3E"/>
    <w:multiLevelType w:val="hybridMultilevel"/>
    <w:tmpl w:val="43100DE2"/>
    <w:lvl w:ilvl="0" w:tplc="FBDCF0E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2222208"/>
    <w:multiLevelType w:val="hybridMultilevel"/>
    <w:tmpl w:val="2190D934"/>
    <w:lvl w:ilvl="0" w:tplc="5AD04B16">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20" w15:restartNumberingAfterBreak="0">
    <w:nsid w:val="2515451D"/>
    <w:multiLevelType w:val="hybridMultilevel"/>
    <w:tmpl w:val="C05E84E2"/>
    <w:lvl w:ilvl="0" w:tplc="50D0D260">
      <w:start w:val="1"/>
      <w:numFmt w:val="decimal"/>
      <w:lvlText w:val="%1)"/>
      <w:lvlJc w:val="left"/>
      <w:pPr>
        <w:ind w:left="1211" w:hanging="360"/>
      </w:pPr>
      <w:rPr>
        <w:rFonts w:hint="default"/>
        <w:i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6361B16"/>
    <w:multiLevelType w:val="hybridMultilevel"/>
    <w:tmpl w:val="A99E7F82"/>
    <w:lvl w:ilvl="0" w:tplc="3BD81AA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0C65453"/>
    <w:multiLevelType w:val="hybridMultilevel"/>
    <w:tmpl w:val="F692CDD4"/>
    <w:lvl w:ilvl="0" w:tplc="BE30DA08">
      <w:start w:val="1"/>
      <w:numFmt w:val="decimal"/>
      <w:lvlText w:val="%1)"/>
      <w:lvlJc w:val="left"/>
      <w:pPr>
        <w:ind w:left="2030" w:hanging="1140"/>
      </w:pPr>
      <w:rPr>
        <w:rFonts w:hint="default"/>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23" w15:restartNumberingAfterBreak="0">
    <w:nsid w:val="34613513"/>
    <w:multiLevelType w:val="hybridMultilevel"/>
    <w:tmpl w:val="0792DF04"/>
    <w:lvl w:ilvl="0" w:tplc="39943C86">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8B065F9"/>
    <w:multiLevelType w:val="hybridMultilevel"/>
    <w:tmpl w:val="868ADADA"/>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15:restartNumberingAfterBreak="0">
    <w:nsid w:val="39AA7653"/>
    <w:multiLevelType w:val="multilevel"/>
    <w:tmpl w:val="9B629B82"/>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3FF302B7"/>
    <w:multiLevelType w:val="hybridMultilevel"/>
    <w:tmpl w:val="B1300724"/>
    <w:lvl w:ilvl="0" w:tplc="C472C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18A0A29"/>
    <w:multiLevelType w:val="hybridMultilevel"/>
    <w:tmpl w:val="54083482"/>
    <w:lvl w:ilvl="0" w:tplc="AB22B56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35C5D3D"/>
    <w:multiLevelType w:val="hybridMultilevel"/>
    <w:tmpl w:val="A18E709A"/>
    <w:lvl w:ilvl="0" w:tplc="1DB8776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B8E5886"/>
    <w:multiLevelType w:val="hybridMultilevel"/>
    <w:tmpl w:val="B55AD360"/>
    <w:lvl w:ilvl="0" w:tplc="87D0967C">
      <w:start w:val="1"/>
      <w:numFmt w:val="decimal"/>
      <w:lvlText w:val="%1."/>
      <w:lvlJc w:val="left"/>
      <w:pPr>
        <w:ind w:left="1172" w:hanging="360"/>
      </w:pPr>
      <w:rPr>
        <w:rFonts w:hint="default"/>
        <w:color w:val="auto"/>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30" w15:restartNumberingAfterBreak="0">
    <w:nsid w:val="4BAE0995"/>
    <w:multiLevelType w:val="hybridMultilevel"/>
    <w:tmpl w:val="DB282836"/>
    <w:lvl w:ilvl="0" w:tplc="1EC861EA">
      <w:start w:val="1"/>
      <w:numFmt w:val="decimal"/>
      <w:lvlText w:val="%1."/>
      <w:lvlJc w:val="left"/>
      <w:pPr>
        <w:ind w:left="1070" w:hanging="360"/>
      </w:pPr>
      <w:rPr>
        <w:rFonts w:hint="default"/>
        <w:b w:val="0"/>
        <w:i w:val="0"/>
        <w:color w:val="auto"/>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4F971203"/>
    <w:multiLevelType w:val="hybridMultilevel"/>
    <w:tmpl w:val="ECE22B12"/>
    <w:lvl w:ilvl="0" w:tplc="189A1A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49C388D"/>
    <w:multiLevelType w:val="hybridMultilevel"/>
    <w:tmpl w:val="AE1CEF04"/>
    <w:lvl w:ilvl="0" w:tplc="0FFC9BCA">
      <w:start w:val="1"/>
      <w:numFmt w:val="decimal"/>
      <w:lvlText w:val="%1."/>
      <w:lvlJc w:val="left"/>
      <w:pPr>
        <w:ind w:left="2487"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BFE6F40"/>
    <w:multiLevelType w:val="hybridMultilevel"/>
    <w:tmpl w:val="51B0200E"/>
    <w:lvl w:ilvl="0" w:tplc="04190011">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4" w15:restartNumberingAfterBreak="0">
    <w:nsid w:val="6466632A"/>
    <w:multiLevelType w:val="hybridMultilevel"/>
    <w:tmpl w:val="3D2887AE"/>
    <w:lvl w:ilvl="0" w:tplc="C95C7B4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92D35C6"/>
    <w:multiLevelType w:val="hybridMultilevel"/>
    <w:tmpl w:val="F8240DA4"/>
    <w:lvl w:ilvl="0" w:tplc="947CE85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6B2B26B1"/>
    <w:multiLevelType w:val="hybridMultilevel"/>
    <w:tmpl w:val="86A4B7E8"/>
    <w:lvl w:ilvl="0" w:tplc="D6423062">
      <w:start w:val="1"/>
      <w:numFmt w:val="decimal"/>
      <w:lvlText w:val="%1)"/>
      <w:lvlJc w:val="left"/>
      <w:pPr>
        <w:ind w:left="2073" w:hanging="360"/>
      </w:pPr>
      <w:rPr>
        <w:rFonts w:hint="default"/>
        <w:strike w:val="0"/>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37" w15:restartNumberingAfterBreak="0">
    <w:nsid w:val="6C293BFC"/>
    <w:multiLevelType w:val="hybridMultilevel"/>
    <w:tmpl w:val="725A6286"/>
    <w:lvl w:ilvl="0" w:tplc="39EC87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B60DBB"/>
    <w:multiLevelType w:val="hybridMultilevel"/>
    <w:tmpl w:val="7716E934"/>
    <w:lvl w:ilvl="0" w:tplc="08FCE4D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EE056D4"/>
    <w:multiLevelType w:val="hybridMultilevel"/>
    <w:tmpl w:val="E4821010"/>
    <w:lvl w:ilvl="0" w:tplc="BA68C72C">
      <w:start w:val="1"/>
      <w:numFmt w:val="decimal"/>
      <w:lvlText w:val="%1."/>
      <w:lvlJc w:val="left"/>
      <w:pPr>
        <w:ind w:left="1494" w:hanging="360"/>
      </w:pPr>
      <w:rPr>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70780097"/>
    <w:multiLevelType w:val="hybridMultilevel"/>
    <w:tmpl w:val="7842E616"/>
    <w:lvl w:ilvl="0" w:tplc="1C900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C615AB"/>
    <w:multiLevelType w:val="hybridMultilevel"/>
    <w:tmpl w:val="C20828AC"/>
    <w:lvl w:ilvl="0" w:tplc="BFDE607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956D78"/>
    <w:multiLevelType w:val="hybridMultilevel"/>
    <w:tmpl w:val="EE9EC668"/>
    <w:lvl w:ilvl="0" w:tplc="4DE84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D26DE5"/>
    <w:multiLevelType w:val="hybridMultilevel"/>
    <w:tmpl w:val="C05AD9C0"/>
    <w:lvl w:ilvl="0" w:tplc="A79693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lvlOverride w:ilvl="2"/>
    <w:lvlOverride w:ilvl="3"/>
    <w:lvlOverride w:ilvl="4"/>
    <w:lvlOverride w:ilvl="5"/>
    <w:lvlOverride w:ilvl="6"/>
    <w:lvlOverride w:ilvl="7"/>
    <w:lvlOverride w:ilv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D77"/>
    <w:rsid w:val="000024E3"/>
    <w:rsid w:val="00004C59"/>
    <w:rsid w:val="00006412"/>
    <w:rsid w:val="00006E38"/>
    <w:rsid w:val="00007F23"/>
    <w:rsid w:val="000139BC"/>
    <w:rsid w:val="00014E85"/>
    <w:rsid w:val="00015137"/>
    <w:rsid w:val="00015FE8"/>
    <w:rsid w:val="00017315"/>
    <w:rsid w:val="00025BA9"/>
    <w:rsid w:val="00026B25"/>
    <w:rsid w:val="00033275"/>
    <w:rsid w:val="000372D3"/>
    <w:rsid w:val="000426F5"/>
    <w:rsid w:val="00050DF4"/>
    <w:rsid w:val="00066AF6"/>
    <w:rsid w:val="00071150"/>
    <w:rsid w:val="00073E3F"/>
    <w:rsid w:val="00082BE4"/>
    <w:rsid w:val="0008423B"/>
    <w:rsid w:val="00086A6D"/>
    <w:rsid w:val="000954C7"/>
    <w:rsid w:val="000A091C"/>
    <w:rsid w:val="000B2A5C"/>
    <w:rsid w:val="000C3907"/>
    <w:rsid w:val="000D4BC4"/>
    <w:rsid w:val="000D5EAA"/>
    <w:rsid w:val="000D5EF5"/>
    <w:rsid w:val="000F24AF"/>
    <w:rsid w:val="000F4D3B"/>
    <w:rsid w:val="000F5552"/>
    <w:rsid w:val="000F69EA"/>
    <w:rsid w:val="000F783A"/>
    <w:rsid w:val="00114AE0"/>
    <w:rsid w:val="00114D19"/>
    <w:rsid w:val="00132614"/>
    <w:rsid w:val="00137E8B"/>
    <w:rsid w:val="00144CC3"/>
    <w:rsid w:val="00155614"/>
    <w:rsid w:val="00162658"/>
    <w:rsid w:val="00164553"/>
    <w:rsid w:val="00166C1B"/>
    <w:rsid w:val="0017110D"/>
    <w:rsid w:val="00171A9F"/>
    <w:rsid w:val="00175A9F"/>
    <w:rsid w:val="001822E1"/>
    <w:rsid w:val="00182D9A"/>
    <w:rsid w:val="00192AE1"/>
    <w:rsid w:val="001946FD"/>
    <w:rsid w:val="001A0571"/>
    <w:rsid w:val="001A1F47"/>
    <w:rsid w:val="001A6179"/>
    <w:rsid w:val="001C676D"/>
    <w:rsid w:val="001D038D"/>
    <w:rsid w:val="001D3136"/>
    <w:rsid w:val="001E7C87"/>
    <w:rsid w:val="001F313A"/>
    <w:rsid w:val="0020063B"/>
    <w:rsid w:val="00214F91"/>
    <w:rsid w:val="002161F4"/>
    <w:rsid w:val="00220E63"/>
    <w:rsid w:val="002212CD"/>
    <w:rsid w:val="00226016"/>
    <w:rsid w:val="00230C51"/>
    <w:rsid w:val="00232110"/>
    <w:rsid w:val="00233A61"/>
    <w:rsid w:val="00235DC3"/>
    <w:rsid w:val="0025057E"/>
    <w:rsid w:val="00253AD7"/>
    <w:rsid w:val="00255280"/>
    <w:rsid w:val="00260236"/>
    <w:rsid w:val="00262FE4"/>
    <w:rsid w:val="00275E05"/>
    <w:rsid w:val="00280D11"/>
    <w:rsid w:val="00285FA3"/>
    <w:rsid w:val="00290213"/>
    <w:rsid w:val="002A035E"/>
    <w:rsid w:val="002A7F14"/>
    <w:rsid w:val="002B29F6"/>
    <w:rsid w:val="002C177C"/>
    <w:rsid w:val="002D1671"/>
    <w:rsid w:val="002D48EB"/>
    <w:rsid w:val="002D7002"/>
    <w:rsid w:val="002E6BE6"/>
    <w:rsid w:val="002F3778"/>
    <w:rsid w:val="002F5551"/>
    <w:rsid w:val="002F5FC3"/>
    <w:rsid w:val="002F6E80"/>
    <w:rsid w:val="00303C38"/>
    <w:rsid w:val="0031078E"/>
    <w:rsid w:val="00312385"/>
    <w:rsid w:val="00321013"/>
    <w:rsid w:val="003307C7"/>
    <w:rsid w:val="003339CA"/>
    <w:rsid w:val="00335E09"/>
    <w:rsid w:val="0033679B"/>
    <w:rsid w:val="0035206D"/>
    <w:rsid w:val="00361F70"/>
    <w:rsid w:val="00362796"/>
    <w:rsid w:val="00362B97"/>
    <w:rsid w:val="00371AD2"/>
    <w:rsid w:val="003744F8"/>
    <w:rsid w:val="0037626D"/>
    <w:rsid w:val="00385375"/>
    <w:rsid w:val="00395E4E"/>
    <w:rsid w:val="003B1F36"/>
    <w:rsid w:val="003B5910"/>
    <w:rsid w:val="003C1715"/>
    <w:rsid w:val="003C2C5B"/>
    <w:rsid w:val="003C4F63"/>
    <w:rsid w:val="003C72B3"/>
    <w:rsid w:val="003C749E"/>
    <w:rsid w:val="003D11B2"/>
    <w:rsid w:val="003D2FFB"/>
    <w:rsid w:val="003D4171"/>
    <w:rsid w:val="003D51EC"/>
    <w:rsid w:val="00411230"/>
    <w:rsid w:val="004164D8"/>
    <w:rsid w:val="0041668A"/>
    <w:rsid w:val="00416B66"/>
    <w:rsid w:val="00422C86"/>
    <w:rsid w:val="004257AD"/>
    <w:rsid w:val="00426E6B"/>
    <w:rsid w:val="00430CF2"/>
    <w:rsid w:val="00432018"/>
    <w:rsid w:val="00435C36"/>
    <w:rsid w:val="004524FB"/>
    <w:rsid w:val="00461893"/>
    <w:rsid w:val="004663EA"/>
    <w:rsid w:val="00467D6C"/>
    <w:rsid w:val="0047551C"/>
    <w:rsid w:val="004816F5"/>
    <w:rsid w:val="004846C7"/>
    <w:rsid w:val="004900C7"/>
    <w:rsid w:val="0049044D"/>
    <w:rsid w:val="00490823"/>
    <w:rsid w:val="004B3D09"/>
    <w:rsid w:val="004C1C90"/>
    <w:rsid w:val="004E3D25"/>
    <w:rsid w:val="004E425D"/>
    <w:rsid w:val="004E48CA"/>
    <w:rsid w:val="004F5D57"/>
    <w:rsid w:val="005005A9"/>
    <w:rsid w:val="0050702D"/>
    <w:rsid w:val="0051112F"/>
    <w:rsid w:val="0051729F"/>
    <w:rsid w:val="00517A8E"/>
    <w:rsid w:val="00522214"/>
    <w:rsid w:val="00522992"/>
    <w:rsid w:val="00531D4C"/>
    <w:rsid w:val="00531E00"/>
    <w:rsid w:val="00531F61"/>
    <w:rsid w:val="005348DC"/>
    <w:rsid w:val="00534CF3"/>
    <w:rsid w:val="00541CB4"/>
    <w:rsid w:val="005431F9"/>
    <w:rsid w:val="00560022"/>
    <w:rsid w:val="00562236"/>
    <w:rsid w:val="00571DAF"/>
    <w:rsid w:val="005748ED"/>
    <w:rsid w:val="005779F2"/>
    <w:rsid w:val="00581903"/>
    <w:rsid w:val="0058719B"/>
    <w:rsid w:val="00591385"/>
    <w:rsid w:val="005A004A"/>
    <w:rsid w:val="005B0F76"/>
    <w:rsid w:val="005B6778"/>
    <w:rsid w:val="005B67B8"/>
    <w:rsid w:val="005D4D77"/>
    <w:rsid w:val="005D6B64"/>
    <w:rsid w:val="005D7469"/>
    <w:rsid w:val="005E3738"/>
    <w:rsid w:val="005F0B0D"/>
    <w:rsid w:val="005F5D8C"/>
    <w:rsid w:val="006068D0"/>
    <w:rsid w:val="00615507"/>
    <w:rsid w:val="0061602E"/>
    <w:rsid w:val="00617DF0"/>
    <w:rsid w:val="0062038E"/>
    <w:rsid w:val="00620E0B"/>
    <w:rsid w:val="00620EA5"/>
    <w:rsid w:val="00632BBE"/>
    <w:rsid w:val="00637C86"/>
    <w:rsid w:val="00642AA6"/>
    <w:rsid w:val="00643D6C"/>
    <w:rsid w:val="0068113F"/>
    <w:rsid w:val="006813EA"/>
    <w:rsid w:val="0068711F"/>
    <w:rsid w:val="006913EA"/>
    <w:rsid w:val="006A0469"/>
    <w:rsid w:val="006B00EA"/>
    <w:rsid w:val="006C776C"/>
    <w:rsid w:val="006D059B"/>
    <w:rsid w:val="006D5FA8"/>
    <w:rsid w:val="006D6345"/>
    <w:rsid w:val="006E390A"/>
    <w:rsid w:val="006E66DE"/>
    <w:rsid w:val="006F53E5"/>
    <w:rsid w:val="00700A3C"/>
    <w:rsid w:val="00702B48"/>
    <w:rsid w:val="00704040"/>
    <w:rsid w:val="00714228"/>
    <w:rsid w:val="00717B64"/>
    <w:rsid w:val="00720594"/>
    <w:rsid w:val="00722638"/>
    <w:rsid w:val="00732253"/>
    <w:rsid w:val="00736E72"/>
    <w:rsid w:val="00741E8E"/>
    <w:rsid w:val="0075424C"/>
    <w:rsid w:val="007678C0"/>
    <w:rsid w:val="00771E24"/>
    <w:rsid w:val="007736EC"/>
    <w:rsid w:val="00781F26"/>
    <w:rsid w:val="00786D70"/>
    <w:rsid w:val="00792851"/>
    <w:rsid w:val="007A0863"/>
    <w:rsid w:val="007A11D8"/>
    <w:rsid w:val="007A371C"/>
    <w:rsid w:val="007B32AD"/>
    <w:rsid w:val="007B34DF"/>
    <w:rsid w:val="007B5514"/>
    <w:rsid w:val="007C3D86"/>
    <w:rsid w:val="007C7B90"/>
    <w:rsid w:val="007F0CCC"/>
    <w:rsid w:val="007F4136"/>
    <w:rsid w:val="00804AF6"/>
    <w:rsid w:val="008123D9"/>
    <w:rsid w:val="00813B90"/>
    <w:rsid w:val="0081750E"/>
    <w:rsid w:val="00823192"/>
    <w:rsid w:val="0083351F"/>
    <w:rsid w:val="00840BEF"/>
    <w:rsid w:val="00842101"/>
    <w:rsid w:val="00847340"/>
    <w:rsid w:val="00852204"/>
    <w:rsid w:val="00856C85"/>
    <w:rsid w:val="00867B09"/>
    <w:rsid w:val="008779BE"/>
    <w:rsid w:val="008812DC"/>
    <w:rsid w:val="00883A65"/>
    <w:rsid w:val="00884970"/>
    <w:rsid w:val="00887739"/>
    <w:rsid w:val="00893137"/>
    <w:rsid w:val="008A66DA"/>
    <w:rsid w:val="008A7BFB"/>
    <w:rsid w:val="008B638F"/>
    <w:rsid w:val="008C4381"/>
    <w:rsid w:val="008D4D12"/>
    <w:rsid w:val="008D7D61"/>
    <w:rsid w:val="008E3313"/>
    <w:rsid w:val="008E7456"/>
    <w:rsid w:val="008F0495"/>
    <w:rsid w:val="008F07E3"/>
    <w:rsid w:val="008F4260"/>
    <w:rsid w:val="008F796C"/>
    <w:rsid w:val="009006D7"/>
    <w:rsid w:val="00903C43"/>
    <w:rsid w:val="00916F88"/>
    <w:rsid w:val="00922529"/>
    <w:rsid w:val="00923694"/>
    <w:rsid w:val="00924A5A"/>
    <w:rsid w:val="009371E2"/>
    <w:rsid w:val="00941451"/>
    <w:rsid w:val="0095311A"/>
    <w:rsid w:val="009546C9"/>
    <w:rsid w:val="00955B57"/>
    <w:rsid w:val="00955C44"/>
    <w:rsid w:val="00957B0C"/>
    <w:rsid w:val="0096013A"/>
    <w:rsid w:val="00965528"/>
    <w:rsid w:val="00967DA6"/>
    <w:rsid w:val="00973416"/>
    <w:rsid w:val="009A122A"/>
    <w:rsid w:val="009A4815"/>
    <w:rsid w:val="009B1FDF"/>
    <w:rsid w:val="009B26DC"/>
    <w:rsid w:val="009C2FA7"/>
    <w:rsid w:val="009D3018"/>
    <w:rsid w:val="009D6A19"/>
    <w:rsid w:val="009E1658"/>
    <w:rsid w:val="009E1845"/>
    <w:rsid w:val="009E473F"/>
    <w:rsid w:val="009E6377"/>
    <w:rsid w:val="009F0C66"/>
    <w:rsid w:val="009F449A"/>
    <w:rsid w:val="00A12BA5"/>
    <w:rsid w:val="00A2519E"/>
    <w:rsid w:val="00A40D8F"/>
    <w:rsid w:val="00A44D40"/>
    <w:rsid w:val="00A60A88"/>
    <w:rsid w:val="00A622BB"/>
    <w:rsid w:val="00A750B5"/>
    <w:rsid w:val="00A77D7F"/>
    <w:rsid w:val="00A77F48"/>
    <w:rsid w:val="00A80FE4"/>
    <w:rsid w:val="00A8167C"/>
    <w:rsid w:val="00A83328"/>
    <w:rsid w:val="00A902C7"/>
    <w:rsid w:val="00A96BBB"/>
    <w:rsid w:val="00AB0F73"/>
    <w:rsid w:val="00AB3053"/>
    <w:rsid w:val="00AC0695"/>
    <w:rsid w:val="00AC0C14"/>
    <w:rsid w:val="00AC0F61"/>
    <w:rsid w:val="00AC1EE1"/>
    <w:rsid w:val="00AC4484"/>
    <w:rsid w:val="00AC4CE6"/>
    <w:rsid w:val="00AD754B"/>
    <w:rsid w:val="00AE64BC"/>
    <w:rsid w:val="00AE7FB1"/>
    <w:rsid w:val="00AF0D8C"/>
    <w:rsid w:val="00AF6638"/>
    <w:rsid w:val="00B001DB"/>
    <w:rsid w:val="00B00879"/>
    <w:rsid w:val="00B05B8A"/>
    <w:rsid w:val="00B07B90"/>
    <w:rsid w:val="00B14B77"/>
    <w:rsid w:val="00B24C7D"/>
    <w:rsid w:val="00B26A47"/>
    <w:rsid w:val="00B27657"/>
    <w:rsid w:val="00B32B9C"/>
    <w:rsid w:val="00B33D1B"/>
    <w:rsid w:val="00B376CC"/>
    <w:rsid w:val="00B42C36"/>
    <w:rsid w:val="00B45A41"/>
    <w:rsid w:val="00B467C0"/>
    <w:rsid w:val="00B6280A"/>
    <w:rsid w:val="00B83A3A"/>
    <w:rsid w:val="00B84C41"/>
    <w:rsid w:val="00B904DA"/>
    <w:rsid w:val="00B90B43"/>
    <w:rsid w:val="00B940D1"/>
    <w:rsid w:val="00BA2DD0"/>
    <w:rsid w:val="00BB2BA8"/>
    <w:rsid w:val="00BC017D"/>
    <w:rsid w:val="00BE441E"/>
    <w:rsid w:val="00C0293E"/>
    <w:rsid w:val="00C05888"/>
    <w:rsid w:val="00C347F2"/>
    <w:rsid w:val="00C3739E"/>
    <w:rsid w:val="00C43907"/>
    <w:rsid w:val="00C43BA6"/>
    <w:rsid w:val="00C50455"/>
    <w:rsid w:val="00C612A1"/>
    <w:rsid w:val="00C62134"/>
    <w:rsid w:val="00C65FD1"/>
    <w:rsid w:val="00C92A16"/>
    <w:rsid w:val="00C95EE7"/>
    <w:rsid w:val="00C97525"/>
    <w:rsid w:val="00CA61C5"/>
    <w:rsid w:val="00CB2A4A"/>
    <w:rsid w:val="00CB2F1E"/>
    <w:rsid w:val="00CC38D3"/>
    <w:rsid w:val="00CC49ED"/>
    <w:rsid w:val="00CC50EB"/>
    <w:rsid w:val="00CE1658"/>
    <w:rsid w:val="00CE5852"/>
    <w:rsid w:val="00CF027F"/>
    <w:rsid w:val="00CF28AC"/>
    <w:rsid w:val="00D05548"/>
    <w:rsid w:val="00D100CE"/>
    <w:rsid w:val="00D1535E"/>
    <w:rsid w:val="00D1572D"/>
    <w:rsid w:val="00D15FCE"/>
    <w:rsid w:val="00D24EC6"/>
    <w:rsid w:val="00D27B61"/>
    <w:rsid w:val="00D46D2E"/>
    <w:rsid w:val="00D55143"/>
    <w:rsid w:val="00D62261"/>
    <w:rsid w:val="00D676F8"/>
    <w:rsid w:val="00D7732A"/>
    <w:rsid w:val="00D93898"/>
    <w:rsid w:val="00D94CB4"/>
    <w:rsid w:val="00DA7F55"/>
    <w:rsid w:val="00DB2261"/>
    <w:rsid w:val="00DB79AB"/>
    <w:rsid w:val="00DC61BC"/>
    <w:rsid w:val="00DD40F8"/>
    <w:rsid w:val="00DE2E2B"/>
    <w:rsid w:val="00DF1277"/>
    <w:rsid w:val="00DF1CB0"/>
    <w:rsid w:val="00DF6031"/>
    <w:rsid w:val="00DF6254"/>
    <w:rsid w:val="00E20182"/>
    <w:rsid w:val="00E20E3A"/>
    <w:rsid w:val="00E2404E"/>
    <w:rsid w:val="00E319FF"/>
    <w:rsid w:val="00E3690C"/>
    <w:rsid w:val="00E46429"/>
    <w:rsid w:val="00E56869"/>
    <w:rsid w:val="00E56D6E"/>
    <w:rsid w:val="00E66FB2"/>
    <w:rsid w:val="00E72012"/>
    <w:rsid w:val="00E72C21"/>
    <w:rsid w:val="00E76AE2"/>
    <w:rsid w:val="00E8496E"/>
    <w:rsid w:val="00E84E6B"/>
    <w:rsid w:val="00E93EDC"/>
    <w:rsid w:val="00EA09DB"/>
    <w:rsid w:val="00EA2953"/>
    <w:rsid w:val="00EB1896"/>
    <w:rsid w:val="00EC76FC"/>
    <w:rsid w:val="00ED010B"/>
    <w:rsid w:val="00ED06D0"/>
    <w:rsid w:val="00EE3076"/>
    <w:rsid w:val="00EE66A9"/>
    <w:rsid w:val="00EF13FF"/>
    <w:rsid w:val="00EF2530"/>
    <w:rsid w:val="00EF497A"/>
    <w:rsid w:val="00EF5B09"/>
    <w:rsid w:val="00EF638A"/>
    <w:rsid w:val="00EF7665"/>
    <w:rsid w:val="00F12198"/>
    <w:rsid w:val="00F2043C"/>
    <w:rsid w:val="00F23024"/>
    <w:rsid w:val="00F259AD"/>
    <w:rsid w:val="00F43CE2"/>
    <w:rsid w:val="00F502D2"/>
    <w:rsid w:val="00F66004"/>
    <w:rsid w:val="00F732B9"/>
    <w:rsid w:val="00F73CAE"/>
    <w:rsid w:val="00F77AD7"/>
    <w:rsid w:val="00F825C2"/>
    <w:rsid w:val="00F95709"/>
    <w:rsid w:val="00F97DE4"/>
    <w:rsid w:val="00FA0735"/>
    <w:rsid w:val="00FA3D07"/>
    <w:rsid w:val="00FA68CA"/>
    <w:rsid w:val="00FA7E44"/>
    <w:rsid w:val="00FB2A90"/>
    <w:rsid w:val="00FB4EB2"/>
    <w:rsid w:val="00FC1498"/>
    <w:rsid w:val="00FD3201"/>
    <w:rsid w:val="00FD650C"/>
    <w:rsid w:val="00FD735B"/>
    <w:rsid w:val="00FE726D"/>
    <w:rsid w:val="00FF01CC"/>
    <w:rsid w:val="00FF29F6"/>
    <w:rsid w:val="00FF2B54"/>
    <w:rsid w:val="00FF39F1"/>
    <w:rsid w:val="00FF633F"/>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20385145-F824-4FAD-9EF2-F595EF20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04DA"/>
    <w:pPr>
      <w:keepNext/>
      <w:jc w:val="both"/>
      <w:outlineLvl w:val="0"/>
    </w:pPr>
    <w:rPr>
      <w:szCs w:val="20"/>
    </w:rPr>
  </w:style>
  <w:style w:type="paragraph" w:styleId="2">
    <w:name w:val="heading 2"/>
    <w:basedOn w:val="a"/>
    <w:next w:val="a"/>
    <w:link w:val="20"/>
    <w:semiHidden/>
    <w:unhideWhenUsed/>
    <w:qFormat/>
    <w:rsid w:val="00B904D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B904D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60A88"/>
    <w:rPr>
      <w:rFonts w:ascii="Segoe UI" w:hAnsi="Segoe UI" w:cs="Segoe UI"/>
      <w:sz w:val="18"/>
      <w:szCs w:val="18"/>
    </w:rPr>
  </w:style>
  <w:style w:type="character" w:customStyle="1" w:styleId="a4">
    <w:name w:val="Текст выноски Знак"/>
    <w:basedOn w:val="a0"/>
    <w:link w:val="a3"/>
    <w:uiPriority w:val="99"/>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nhideWhenUsed/>
    <w:rsid w:val="00B376CC"/>
    <w:pPr>
      <w:tabs>
        <w:tab w:val="center" w:pos="4677"/>
        <w:tab w:val="right" w:pos="9355"/>
      </w:tabs>
    </w:pPr>
  </w:style>
  <w:style w:type="character" w:customStyle="1" w:styleId="a8">
    <w:name w:val="Нижний колонтитул Знак"/>
    <w:basedOn w:val="a0"/>
    <w:link w:val="a7"/>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nhideWhenUsed/>
    <w:rsid w:val="000426F5"/>
    <w:rPr>
      <w:sz w:val="16"/>
      <w:szCs w:val="16"/>
    </w:rPr>
  </w:style>
  <w:style w:type="paragraph" w:styleId="ab">
    <w:name w:val="annotation text"/>
    <w:basedOn w:val="a"/>
    <w:link w:val="ac"/>
    <w:unhideWhenUsed/>
    <w:rsid w:val="000426F5"/>
    <w:rPr>
      <w:sz w:val="20"/>
      <w:szCs w:val="20"/>
    </w:rPr>
  </w:style>
  <w:style w:type="character" w:customStyle="1" w:styleId="ac">
    <w:name w:val="Текст примечания Знак"/>
    <w:basedOn w:val="a0"/>
    <w:link w:val="ab"/>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0426F5"/>
    <w:rPr>
      <w:b/>
      <w:bCs/>
    </w:rPr>
  </w:style>
  <w:style w:type="character" w:customStyle="1" w:styleId="ae">
    <w:name w:val="Тема примечания Знак"/>
    <w:basedOn w:val="ac"/>
    <w:link w:val="ad"/>
    <w:rsid w:val="000426F5"/>
    <w:rPr>
      <w:rFonts w:ascii="Times New Roman" w:eastAsia="Times New Roman" w:hAnsi="Times New Roman" w:cs="Times New Roman"/>
      <w:b/>
      <w:bCs/>
      <w:sz w:val="20"/>
      <w:szCs w:val="20"/>
      <w:lang w:eastAsia="ru-RU"/>
    </w:rPr>
  </w:style>
  <w:style w:type="character" w:styleId="af">
    <w:name w:val="Hyperlink"/>
    <w:basedOn w:val="a0"/>
    <w:unhideWhenUsed/>
    <w:rsid w:val="00EE66A9"/>
    <w:rPr>
      <w:color w:val="0563C1" w:themeColor="hyperlink"/>
      <w:u w:val="single"/>
    </w:rPr>
  </w:style>
  <w:style w:type="paragraph" w:styleId="af0">
    <w:name w:val="Normal (Web)"/>
    <w:basedOn w:val="a"/>
    <w:uiPriority w:val="99"/>
    <w:unhideWhenUsed/>
    <w:rsid w:val="00DB2261"/>
    <w:pPr>
      <w:spacing w:before="100" w:beforeAutospacing="1" w:after="100" w:afterAutospacing="1"/>
    </w:pPr>
  </w:style>
  <w:style w:type="paragraph" w:styleId="af1">
    <w:name w:val="No Spacing"/>
    <w:uiPriority w:val="1"/>
    <w:qFormat/>
    <w:rsid w:val="00DB2261"/>
    <w:pPr>
      <w:spacing w:after="0" w:line="240" w:lineRule="auto"/>
    </w:pPr>
    <w:rPr>
      <w:rFonts w:ascii="Times New Roman" w:eastAsia="Times New Roman" w:hAnsi="Times New Roman" w:cs="Times New Roman"/>
      <w:sz w:val="24"/>
      <w:szCs w:val="24"/>
      <w:lang w:eastAsia="ru-RU"/>
    </w:rPr>
  </w:style>
  <w:style w:type="table" w:styleId="af2">
    <w:name w:val="Table Grid"/>
    <w:basedOn w:val="a1"/>
    <w:uiPriority w:val="39"/>
    <w:rsid w:val="00D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2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B904DA"/>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904DA"/>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B904DA"/>
    <w:rPr>
      <w:rFonts w:ascii="Arial" w:eastAsia="Times New Roman" w:hAnsi="Arial" w:cs="Arial"/>
      <w:b/>
      <w:bCs/>
      <w:sz w:val="26"/>
      <w:szCs w:val="26"/>
      <w:lang w:eastAsia="ru-RU"/>
    </w:rPr>
  </w:style>
  <w:style w:type="paragraph" w:customStyle="1" w:styleId="ConsPlusNonformat">
    <w:name w:val="ConsPlusNonformat"/>
    <w:rsid w:val="00B9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B904DA"/>
    <w:pPr>
      <w:widowControl w:val="0"/>
      <w:spacing w:after="0" w:line="240" w:lineRule="auto"/>
    </w:pPr>
    <w:rPr>
      <w:rFonts w:ascii="Times New Roman" w:eastAsia="Times New Roman" w:hAnsi="Times New Roman" w:cs="Times New Roman"/>
      <w:snapToGrid w:val="0"/>
      <w:sz w:val="20"/>
      <w:szCs w:val="20"/>
      <w:lang w:eastAsia="ru-RU"/>
    </w:rPr>
  </w:style>
  <w:style w:type="paragraph" w:styleId="af3">
    <w:name w:val="Body Text"/>
    <w:basedOn w:val="a"/>
    <w:link w:val="af4"/>
    <w:rsid w:val="00B904DA"/>
    <w:pPr>
      <w:jc w:val="both"/>
    </w:pPr>
    <w:rPr>
      <w:szCs w:val="20"/>
    </w:rPr>
  </w:style>
  <w:style w:type="character" w:customStyle="1" w:styleId="af4">
    <w:name w:val="Основной текст Знак"/>
    <w:basedOn w:val="a0"/>
    <w:link w:val="af3"/>
    <w:rsid w:val="00B904DA"/>
    <w:rPr>
      <w:rFonts w:ascii="Times New Roman" w:eastAsia="Times New Roman" w:hAnsi="Times New Roman" w:cs="Times New Roman"/>
      <w:sz w:val="24"/>
      <w:szCs w:val="20"/>
      <w:lang w:eastAsia="ru-RU"/>
    </w:rPr>
  </w:style>
  <w:style w:type="paragraph" w:customStyle="1" w:styleId="ConsNormal">
    <w:name w:val="ConsNormal"/>
    <w:rsid w:val="00B904DA"/>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5">
    <w:name w:val="Body Text Indent"/>
    <w:basedOn w:val="a"/>
    <w:link w:val="af6"/>
    <w:rsid w:val="00B904DA"/>
    <w:pPr>
      <w:spacing w:after="120"/>
      <w:ind w:left="283"/>
    </w:pPr>
  </w:style>
  <w:style w:type="character" w:customStyle="1" w:styleId="af6">
    <w:name w:val="Основной текст с отступом Знак"/>
    <w:basedOn w:val="a0"/>
    <w:link w:val="af5"/>
    <w:rsid w:val="00B904DA"/>
    <w:rPr>
      <w:rFonts w:ascii="Times New Roman" w:eastAsia="Times New Roman" w:hAnsi="Times New Roman" w:cs="Times New Roman"/>
      <w:sz w:val="24"/>
      <w:szCs w:val="24"/>
      <w:lang w:eastAsia="ru-RU"/>
    </w:rPr>
  </w:style>
  <w:style w:type="paragraph" w:styleId="af7">
    <w:name w:val="Block Text"/>
    <w:basedOn w:val="a"/>
    <w:rsid w:val="00B904DA"/>
    <w:pPr>
      <w:ind w:left="709" w:right="284"/>
      <w:jc w:val="both"/>
    </w:pPr>
    <w:rPr>
      <w:szCs w:val="20"/>
    </w:rPr>
  </w:style>
  <w:style w:type="paragraph" w:styleId="af8">
    <w:name w:val="Title"/>
    <w:basedOn w:val="a"/>
    <w:link w:val="af9"/>
    <w:qFormat/>
    <w:rsid w:val="00B904DA"/>
    <w:pPr>
      <w:jc w:val="center"/>
    </w:pPr>
    <w:rPr>
      <w:szCs w:val="20"/>
    </w:rPr>
  </w:style>
  <w:style w:type="character" w:customStyle="1" w:styleId="af9">
    <w:name w:val="Заголовок Знак"/>
    <w:basedOn w:val="a0"/>
    <w:link w:val="af8"/>
    <w:rsid w:val="00B904DA"/>
    <w:rPr>
      <w:rFonts w:ascii="Times New Roman" w:eastAsia="Times New Roman" w:hAnsi="Times New Roman" w:cs="Times New Roman"/>
      <w:sz w:val="24"/>
      <w:szCs w:val="20"/>
      <w:lang w:eastAsia="ru-RU"/>
    </w:rPr>
  </w:style>
  <w:style w:type="paragraph" w:customStyle="1" w:styleId="12">
    <w:name w:val="Знак1"/>
    <w:basedOn w:val="a"/>
    <w:rsid w:val="00B904DA"/>
    <w:pPr>
      <w:spacing w:before="100" w:beforeAutospacing="1" w:after="100" w:afterAutospacing="1"/>
    </w:pPr>
    <w:rPr>
      <w:rFonts w:ascii="Tahoma" w:hAnsi="Tahoma"/>
      <w:sz w:val="20"/>
      <w:szCs w:val="20"/>
      <w:lang w:val="en-US" w:eastAsia="en-US"/>
    </w:rPr>
  </w:style>
  <w:style w:type="paragraph" w:customStyle="1" w:styleId="Heading">
    <w:name w:val="Heading"/>
    <w:rsid w:val="00B904DA"/>
    <w:pPr>
      <w:spacing w:after="0" w:line="240" w:lineRule="auto"/>
    </w:pPr>
    <w:rPr>
      <w:rFonts w:ascii="Arial" w:eastAsia="Times New Roman" w:hAnsi="Arial" w:cs="Times New Roman"/>
      <w:b/>
      <w:snapToGrid w:val="0"/>
      <w:szCs w:val="20"/>
      <w:lang w:eastAsia="ru-RU"/>
    </w:rPr>
  </w:style>
  <w:style w:type="paragraph" w:styleId="31">
    <w:name w:val="Body Text Indent 3"/>
    <w:basedOn w:val="a"/>
    <w:link w:val="32"/>
    <w:rsid w:val="00B904DA"/>
    <w:pPr>
      <w:spacing w:after="120"/>
      <w:ind w:left="283"/>
    </w:pPr>
    <w:rPr>
      <w:sz w:val="16"/>
      <w:szCs w:val="16"/>
    </w:rPr>
  </w:style>
  <w:style w:type="character" w:customStyle="1" w:styleId="32">
    <w:name w:val="Основной текст с отступом 3 Знак"/>
    <w:basedOn w:val="a0"/>
    <w:link w:val="31"/>
    <w:rsid w:val="00B904DA"/>
    <w:rPr>
      <w:rFonts w:ascii="Times New Roman" w:eastAsia="Times New Roman" w:hAnsi="Times New Roman" w:cs="Times New Roman"/>
      <w:sz w:val="16"/>
      <w:szCs w:val="16"/>
      <w:lang w:eastAsia="ru-RU"/>
    </w:rPr>
  </w:style>
  <w:style w:type="paragraph" w:customStyle="1" w:styleId="DefaultParagraphFontParaCharChar">
    <w:name w:val="Default Paragraph Font Para Char Char Знак"/>
    <w:basedOn w:val="a"/>
    <w:rsid w:val="00B904DA"/>
    <w:pPr>
      <w:spacing w:after="160" w:line="240" w:lineRule="exact"/>
    </w:pPr>
    <w:rPr>
      <w:rFonts w:ascii="Verdana" w:hAnsi="Verdana" w:cs="Verdana"/>
      <w:sz w:val="20"/>
      <w:szCs w:val="20"/>
      <w:lang w:val="en-US" w:eastAsia="en-US"/>
    </w:rPr>
  </w:style>
  <w:style w:type="paragraph" w:customStyle="1" w:styleId="13">
    <w:name w:val="Обычный1"/>
    <w:rsid w:val="00B904D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бычный2"/>
    <w:rsid w:val="00B904D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WW8Num9z2">
    <w:name w:val="WW8Num9z2"/>
    <w:rsid w:val="00B904DA"/>
    <w:rPr>
      <w:rFonts w:ascii="Wingdings" w:hAnsi="Wingdings" w:cs="Wingdings"/>
    </w:rPr>
  </w:style>
  <w:style w:type="paragraph" w:customStyle="1" w:styleId="14">
    <w:name w:val="Абзац списка1"/>
    <w:basedOn w:val="a"/>
    <w:rsid w:val="00B904DA"/>
    <w:pPr>
      <w:suppressAutoHyphens/>
      <w:spacing w:after="200"/>
      <w:ind w:left="720"/>
      <w:contextualSpacing/>
    </w:pPr>
    <w:rPr>
      <w:lang w:eastAsia="zh-CN"/>
    </w:rPr>
  </w:style>
  <w:style w:type="character" w:customStyle="1" w:styleId="15">
    <w:name w:val="Основной шрифт абзаца1"/>
    <w:rsid w:val="00B904DA"/>
  </w:style>
  <w:style w:type="paragraph" w:styleId="22">
    <w:name w:val="Body Text 2"/>
    <w:basedOn w:val="a"/>
    <w:link w:val="23"/>
    <w:rsid w:val="00B904DA"/>
    <w:pPr>
      <w:spacing w:after="120" w:line="480" w:lineRule="auto"/>
    </w:pPr>
  </w:style>
  <w:style w:type="character" w:customStyle="1" w:styleId="23">
    <w:name w:val="Основной текст 2 Знак"/>
    <w:basedOn w:val="a0"/>
    <w:link w:val="22"/>
    <w:rsid w:val="00B904DA"/>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B904DA"/>
    <w:pPr>
      <w:spacing w:before="100" w:beforeAutospacing="1" w:after="100" w:afterAutospacing="1"/>
    </w:pPr>
  </w:style>
  <w:style w:type="character" w:customStyle="1" w:styleId="16">
    <w:name w:val="Просмотренная гиперссылка1"/>
    <w:basedOn w:val="a0"/>
    <w:uiPriority w:val="99"/>
    <w:semiHidden/>
    <w:unhideWhenUsed/>
    <w:rsid w:val="009E1658"/>
    <w:rPr>
      <w:color w:val="800080"/>
      <w:u w:val="single"/>
    </w:rPr>
  </w:style>
  <w:style w:type="paragraph" w:styleId="afa">
    <w:name w:val="Revision"/>
    <w:uiPriority w:val="99"/>
    <w:semiHidden/>
    <w:rsid w:val="009E1658"/>
    <w:pPr>
      <w:spacing w:after="0" w:line="240" w:lineRule="auto"/>
    </w:pPr>
    <w:rPr>
      <w:rFonts w:ascii="Times New Roman" w:eastAsia="Times New Roman" w:hAnsi="Times New Roman" w:cs="Times New Roman"/>
      <w:sz w:val="24"/>
      <w:szCs w:val="24"/>
      <w:lang w:eastAsia="ru-RU"/>
    </w:rPr>
  </w:style>
  <w:style w:type="paragraph" w:customStyle="1" w:styleId="33">
    <w:name w:val="Обычный3"/>
    <w:rsid w:val="009E165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4">
    <w:name w:val="Абзац списка2"/>
    <w:basedOn w:val="a"/>
    <w:rsid w:val="009E1658"/>
    <w:pPr>
      <w:suppressAutoHyphens/>
      <w:spacing w:after="200"/>
      <w:ind w:left="720"/>
      <w:contextualSpacing/>
    </w:pPr>
    <w:rPr>
      <w:lang w:eastAsia="zh-CN"/>
    </w:rPr>
  </w:style>
  <w:style w:type="character" w:styleId="afb">
    <w:name w:val="FollowedHyperlink"/>
    <w:basedOn w:val="a0"/>
    <w:uiPriority w:val="99"/>
    <w:semiHidden/>
    <w:unhideWhenUsed/>
    <w:rsid w:val="009E1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32529884">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250854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884103627">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76270644">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1518032">
      <w:bodyDiv w:val="1"/>
      <w:marLeft w:val="0"/>
      <w:marRight w:val="0"/>
      <w:marTop w:val="0"/>
      <w:marBottom w:val="0"/>
      <w:divBdr>
        <w:top w:val="none" w:sz="0" w:space="0" w:color="auto"/>
        <w:left w:val="none" w:sz="0" w:space="0" w:color="auto"/>
        <w:bottom w:val="none" w:sz="0" w:space="0" w:color="auto"/>
        <w:right w:val="none" w:sz="0" w:space="0" w:color="auto"/>
      </w:divBdr>
    </w:div>
    <w:div w:id="21235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57;&#1086;&#1074;&#1077;&#1090;2024\&#1055;&#1086;&#1095;&#1090;&#1072;%20&#1076;&#1083;&#1103;%20&#1076;&#1077;&#1087;&#1091;&#1090;&#1072;&#1090;&#1086;&#1074;2024\&#1055;&#1086;&#1095;&#1090;&#1072;%20&#1085;&#1072;%2027_08_2025\5.1%20&#1056;&#1077;&#1075;&#1083;&#1072;&#1084;&#1077;&#1085;&#1090;_&#1086;&#1082;&#1086;&#1085;&#1095;&#1072;&#1090;&#1077;&#1083;&#1100;&#1085;&#1072;&#1103;_&#1088;&#1077;&#1076;&#1072;&#1082;&#1094;&#1080;&#1103;_.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EBF29B044CCFBB108AD0F0D5BCA58F1165095EEC0A95ED5C59A78CAAE0BEEFF83303E589FFDBF054282A35D51D14778FD29360AC217344H9l9H" TargetMode="External"/><Relationship Id="rId5" Type="http://schemas.openxmlformats.org/officeDocument/2006/relationships/webSettings" Target="webSettings.xml"/><Relationship Id="rId10" Type="http://schemas.openxmlformats.org/officeDocument/2006/relationships/hyperlink" Target="consultantplus://offline/ref=DF4A8A23057399F927757EC951627A243FE59AF2F2F6E531313680AA18EF530266BEF824C81E96FA5C72B4KCE5H" TargetMode="External"/><Relationship Id="rId4" Type="http://schemas.openxmlformats.org/officeDocument/2006/relationships/settings" Target="settings.xml"/><Relationship Id="rId9" Type="http://schemas.openxmlformats.org/officeDocument/2006/relationships/hyperlink" Target="file:///F:\&#1057;&#1086;&#1074;&#1077;&#1090;2024\&#1055;&#1086;&#1095;&#1090;&#1072;%20&#1076;&#1083;&#1103;%20&#1076;&#1077;&#1087;&#1091;&#1090;&#1072;&#1090;&#1086;&#1074;2024\&#1055;&#1086;&#1095;&#1090;&#1072;%20&#1085;&#1072;%2027_08_2025\5.1%20&#1056;&#1077;&#1075;&#1083;&#1072;&#1084;&#1077;&#1085;&#1090;_&#1086;&#1082;&#1086;&#1085;&#1095;&#1072;&#1090;&#1077;&#1083;&#1100;&#1085;&#1072;&#1103;_&#1088;&#1077;&#1076;&#1072;&#1082;&#1094;&#1080;&#1103;_.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E8FF0-693E-4F63-9ED8-D06E8ECC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13275</Words>
  <Characters>75674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Козин Анатолий Сергеевич</cp:lastModifiedBy>
  <cp:revision>6</cp:revision>
  <cp:lastPrinted>2025-07-17T09:10:00Z</cp:lastPrinted>
  <dcterms:created xsi:type="dcterms:W3CDTF">2025-08-28T11:39:00Z</dcterms:created>
  <dcterms:modified xsi:type="dcterms:W3CDTF">2025-10-13T06:35:00Z</dcterms:modified>
</cp:coreProperties>
</file>