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86086" w14:textId="77777777" w:rsidR="004900C7" w:rsidRPr="004511F6" w:rsidRDefault="004900C7" w:rsidP="005D4D77">
      <w:pPr>
        <w:spacing w:after="1" w:line="280" w:lineRule="atLeast"/>
        <w:jc w:val="center"/>
        <w:outlineLvl w:val="0"/>
        <w:rPr>
          <w:lang w:val="en-US"/>
        </w:rPr>
      </w:pPr>
    </w:p>
    <w:p w14:paraId="0BAF6EF5" w14:textId="77777777" w:rsidR="004900C7" w:rsidRPr="004900C7" w:rsidRDefault="004900C7" w:rsidP="004900C7">
      <w:pPr>
        <w:jc w:val="center"/>
        <w:outlineLvl w:val="0"/>
        <w:rPr>
          <w:b/>
        </w:rPr>
      </w:pPr>
      <w:r w:rsidRPr="004900C7">
        <w:rPr>
          <w:b/>
        </w:rPr>
        <w:t>СОВЕТ ДЕПУТАТОВ ГОРОДСКОГО ОКРУГА РЕУТОВ</w:t>
      </w:r>
    </w:p>
    <w:p w14:paraId="174BC321" w14:textId="77777777" w:rsidR="004900C7" w:rsidRPr="004900C7" w:rsidRDefault="004900C7" w:rsidP="004900C7">
      <w:pPr>
        <w:jc w:val="center"/>
      </w:pPr>
    </w:p>
    <w:p w14:paraId="508997BD" w14:textId="77777777" w:rsidR="004900C7" w:rsidRPr="004900C7" w:rsidRDefault="004900C7" w:rsidP="004900C7">
      <w:pPr>
        <w:jc w:val="center"/>
        <w:outlineLvl w:val="0"/>
        <w:rPr>
          <w:b/>
        </w:rPr>
      </w:pPr>
      <w:r w:rsidRPr="004900C7">
        <w:rPr>
          <w:b/>
        </w:rPr>
        <w:t>РЕШЕНИЕ</w:t>
      </w:r>
    </w:p>
    <w:p w14:paraId="498F03D4" w14:textId="77777777" w:rsidR="004900C7" w:rsidRPr="004900C7" w:rsidRDefault="004900C7" w:rsidP="004900C7">
      <w:pPr>
        <w:jc w:val="center"/>
        <w:rPr>
          <w:b/>
        </w:rPr>
      </w:pPr>
    </w:p>
    <w:p w14:paraId="0E92B183" w14:textId="055AAEC1" w:rsidR="004900C7" w:rsidRPr="00D4220C" w:rsidRDefault="004900C7" w:rsidP="004900C7">
      <w:pPr>
        <w:jc w:val="center"/>
      </w:pPr>
      <w:r w:rsidRPr="004900C7">
        <w:t xml:space="preserve">от </w:t>
      </w:r>
      <w:r w:rsidR="00C433ED" w:rsidRPr="00D4220C">
        <w:t>01</w:t>
      </w:r>
      <w:r w:rsidR="00C433ED">
        <w:t>.</w:t>
      </w:r>
      <w:r w:rsidR="00C433ED" w:rsidRPr="00D4220C">
        <w:t>10</w:t>
      </w:r>
      <w:r w:rsidR="00C433ED">
        <w:t>.</w:t>
      </w:r>
      <w:r w:rsidR="00290FDA" w:rsidRPr="00D4220C">
        <w:t>2025</w:t>
      </w:r>
      <w:r w:rsidRPr="004900C7">
        <w:t xml:space="preserve"> № </w:t>
      </w:r>
      <w:r w:rsidR="00290FDA" w:rsidRPr="00D4220C">
        <w:t>160/19</w:t>
      </w:r>
    </w:p>
    <w:p w14:paraId="0BD83D2A" w14:textId="77777777" w:rsidR="00253AD7" w:rsidRPr="004900C7" w:rsidRDefault="00253AD7" w:rsidP="00C0293E"/>
    <w:p w14:paraId="10B9072B" w14:textId="77777777" w:rsidR="004900C7" w:rsidRPr="004900C7" w:rsidRDefault="004900C7" w:rsidP="00AC0C14">
      <w:pPr>
        <w:ind w:right="256"/>
        <w:jc w:val="both"/>
        <w:outlineLvl w:val="0"/>
      </w:pPr>
    </w:p>
    <w:p w14:paraId="2C2172D1" w14:textId="2BA19888" w:rsidR="00B252ED" w:rsidRDefault="005D4D77" w:rsidP="00B252ED">
      <w:pPr>
        <w:autoSpaceDE w:val="0"/>
        <w:autoSpaceDN w:val="0"/>
        <w:adjustRightInd w:val="0"/>
        <w:jc w:val="center"/>
      </w:pPr>
      <w:r w:rsidRPr="00615507">
        <w:t xml:space="preserve">Об </w:t>
      </w:r>
      <w:bookmarkStart w:id="0" w:name="_Hlk198894930"/>
      <w:r w:rsidR="004164D8">
        <w:t xml:space="preserve">утверждении </w:t>
      </w:r>
      <w:bookmarkEnd w:id="0"/>
      <w:r w:rsidR="00086763">
        <w:t>состава Молодё</w:t>
      </w:r>
      <w:r w:rsidR="00B252ED">
        <w:t xml:space="preserve">жного парламента при Совете депутатов </w:t>
      </w:r>
    </w:p>
    <w:p w14:paraId="2A6BB705" w14:textId="1A3E97CA" w:rsidR="005D4D77" w:rsidRPr="00AC0C14" w:rsidRDefault="00B252ED" w:rsidP="00B252ED">
      <w:pPr>
        <w:autoSpaceDE w:val="0"/>
        <w:autoSpaceDN w:val="0"/>
        <w:adjustRightInd w:val="0"/>
        <w:jc w:val="center"/>
      </w:pPr>
      <w:r>
        <w:t>городского округа Реутов Московской области</w:t>
      </w:r>
    </w:p>
    <w:p w14:paraId="015909B8" w14:textId="77777777" w:rsidR="005D4D77" w:rsidRDefault="005D4D77" w:rsidP="00AC0C14">
      <w:pPr>
        <w:autoSpaceDE w:val="0"/>
        <w:autoSpaceDN w:val="0"/>
        <w:adjustRightInd w:val="0"/>
      </w:pPr>
    </w:p>
    <w:p w14:paraId="4FD69596" w14:textId="198B1784" w:rsidR="005D4D77" w:rsidRPr="00AC0C14" w:rsidRDefault="00006E38" w:rsidP="00AC0C14">
      <w:pPr>
        <w:shd w:val="clear" w:color="auto" w:fill="FFFFFF"/>
        <w:ind w:left="57" w:firstLine="709"/>
        <w:jc w:val="both"/>
        <w:textAlignment w:val="baseline"/>
      </w:pPr>
      <w:r w:rsidRPr="00AC0C14">
        <w:rPr>
          <w:spacing w:val="2"/>
        </w:rPr>
        <w:t xml:space="preserve">В соответствии </w:t>
      </w:r>
      <w:r w:rsidR="004164D8">
        <w:rPr>
          <w:spacing w:val="2"/>
        </w:rPr>
        <w:t xml:space="preserve">с </w:t>
      </w:r>
      <w:hyperlink r:id="rId8" w:history="1">
        <w:r w:rsidR="008D4D12">
          <w:rPr>
            <w:spacing w:val="2"/>
          </w:rPr>
          <w:t>Федеральным законом</w:t>
        </w:r>
        <w:r w:rsidR="00C95EE7">
          <w:rPr>
            <w:spacing w:val="2"/>
          </w:rPr>
          <w:t xml:space="preserve"> </w:t>
        </w:r>
        <w:r w:rsidRPr="00AC0C14">
          <w:rPr>
            <w:spacing w:val="2"/>
          </w:rPr>
          <w:t xml:space="preserve">от </w:t>
        </w:r>
        <w:r w:rsidR="004B719A">
          <w:rPr>
            <w:spacing w:val="2"/>
          </w:rPr>
          <w:t>30.12.2020</w:t>
        </w:r>
        <w:r w:rsidRPr="00AC0C14">
          <w:rPr>
            <w:spacing w:val="2"/>
          </w:rPr>
          <w:t xml:space="preserve"> № </w:t>
        </w:r>
        <w:r w:rsidR="004B719A">
          <w:rPr>
            <w:spacing w:val="2"/>
          </w:rPr>
          <w:t>489-ФЗ «О</w:t>
        </w:r>
        <w:r w:rsidRPr="00AC0C14">
          <w:rPr>
            <w:spacing w:val="2"/>
          </w:rPr>
          <w:t xml:space="preserve"> </w:t>
        </w:r>
        <w:r w:rsidR="004B719A">
          <w:rPr>
            <w:spacing w:val="2"/>
          </w:rPr>
          <w:t>молодёжной политике в Российской Федерации</w:t>
        </w:r>
        <w:r w:rsidR="004164D8">
          <w:rPr>
            <w:spacing w:val="2"/>
          </w:rPr>
          <w:t>»</w:t>
        </w:r>
        <w:r w:rsidR="004B719A">
          <w:rPr>
            <w:spacing w:val="2"/>
          </w:rPr>
          <w:t xml:space="preserve"> (ред. от 23.07.2025)</w:t>
        </w:r>
        <w:r w:rsidR="004164D8">
          <w:rPr>
            <w:spacing w:val="2"/>
          </w:rPr>
          <w:t>,</w:t>
        </w:r>
        <w:r w:rsidRPr="00AC0C14">
          <w:rPr>
            <w:spacing w:val="2"/>
          </w:rPr>
          <w:t xml:space="preserve"> </w:t>
        </w:r>
      </w:hyperlink>
      <w:r w:rsidR="00B252ED" w:rsidRPr="00B252ED">
        <w:rPr>
          <w:rFonts w:eastAsia="Calibri"/>
          <w:color w:val="000000"/>
          <w:shd w:val="clear" w:color="auto" w:fill="FFFFFF"/>
        </w:rPr>
        <w:t xml:space="preserve"> </w:t>
      </w:r>
      <w:r w:rsidR="00B252ED" w:rsidRPr="00F07F09">
        <w:rPr>
          <w:rFonts w:eastAsia="Calibri"/>
          <w:color w:val="000000"/>
          <w:shd w:val="clear" w:color="auto" w:fill="FFFFFF"/>
        </w:rPr>
        <w:t xml:space="preserve">Законом Московской области </w:t>
      </w:r>
      <w:r w:rsidR="00B252ED" w:rsidRPr="00F07F09">
        <w:t>№ 142/2021-ОЗ</w:t>
      </w:r>
      <w:r w:rsidR="00B252ED">
        <w:rPr>
          <w:rFonts w:eastAsia="Calibri"/>
          <w:color w:val="000000"/>
          <w:shd w:val="clear" w:color="auto" w:fill="FFFFFF"/>
        </w:rPr>
        <w:t xml:space="preserve"> «О молодё</w:t>
      </w:r>
      <w:r w:rsidR="00B252ED" w:rsidRPr="00F07F09">
        <w:rPr>
          <w:rFonts w:eastAsia="Calibri"/>
          <w:color w:val="000000"/>
          <w:shd w:val="clear" w:color="auto" w:fill="FFFFFF"/>
        </w:rPr>
        <w:t>жной политике в Московской области»</w:t>
      </w:r>
      <w:r w:rsidR="00E61201">
        <w:rPr>
          <w:rFonts w:eastAsia="Calibri"/>
          <w:color w:val="000000"/>
          <w:shd w:val="clear" w:color="auto" w:fill="FFFFFF"/>
        </w:rPr>
        <w:t xml:space="preserve"> (ред. от 0</w:t>
      </w:r>
      <w:r w:rsidR="004B719A">
        <w:rPr>
          <w:rFonts w:eastAsia="Calibri"/>
          <w:color w:val="000000"/>
          <w:shd w:val="clear" w:color="auto" w:fill="FFFFFF"/>
        </w:rPr>
        <w:t>3.06.2025)</w:t>
      </w:r>
      <w:r w:rsidR="00B252ED" w:rsidRPr="00F07F09">
        <w:rPr>
          <w:rFonts w:eastAsia="Calibri"/>
          <w:color w:val="000000"/>
          <w:shd w:val="clear" w:color="auto" w:fill="FFFFFF"/>
        </w:rPr>
        <w:t>, Законом Московской области</w:t>
      </w:r>
      <w:r w:rsidR="00B252ED">
        <w:rPr>
          <w:rFonts w:eastAsia="Calibri"/>
          <w:color w:val="000000"/>
          <w:shd w:val="clear" w:color="auto" w:fill="FFFFFF"/>
        </w:rPr>
        <w:t xml:space="preserve"> от 16.04</w:t>
      </w:r>
      <w:r w:rsidR="004B719A">
        <w:rPr>
          <w:rFonts w:eastAsia="Calibri"/>
          <w:color w:val="000000"/>
          <w:shd w:val="clear" w:color="auto" w:fill="FFFFFF"/>
        </w:rPr>
        <w:t>.</w:t>
      </w:r>
      <w:r w:rsidR="00B252ED">
        <w:rPr>
          <w:rFonts w:eastAsia="Calibri"/>
          <w:color w:val="000000"/>
          <w:shd w:val="clear" w:color="auto" w:fill="FFFFFF"/>
        </w:rPr>
        <w:t xml:space="preserve">2010 </w:t>
      </w:r>
      <w:r w:rsidR="00B252ED" w:rsidRPr="00F07F09">
        <w:rPr>
          <w:rFonts w:eastAsia="Calibri"/>
          <w:color w:val="000000"/>
          <w:shd w:val="clear" w:color="auto" w:fill="FFFFFF"/>
        </w:rPr>
        <w:t>№ 40/2010</w:t>
      </w:r>
      <w:r w:rsidR="004B719A">
        <w:rPr>
          <w:rFonts w:eastAsia="Calibri"/>
          <w:color w:val="000000"/>
          <w:shd w:val="clear" w:color="auto" w:fill="FFFFFF"/>
        </w:rPr>
        <w:t>-ОЗ</w:t>
      </w:r>
      <w:r w:rsidR="00B252ED" w:rsidRPr="00F07F09">
        <w:rPr>
          <w:rFonts w:eastAsia="Calibri"/>
          <w:color w:val="000000"/>
          <w:shd w:val="clear" w:color="auto" w:fill="FFFFFF"/>
        </w:rPr>
        <w:t xml:space="preserve"> </w:t>
      </w:r>
      <w:r w:rsidR="00E61201" w:rsidRPr="00F07F09">
        <w:rPr>
          <w:rFonts w:eastAsia="Calibri"/>
          <w:color w:val="000000"/>
          <w:shd w:val="clear" w:color="auto" w:fill="FFFFFF"/>
        </w:rPr>
        <w:t xml:space="preserve">«О Московском областном </w:t>
      </w:r>
      <w:r w:rsidR="00E61201">
        <w:rPr>
          <w:rFonts w:eastAsia="Calibri"/>
          <w:color w:val="000000"/>
          <w:shd w:val="clear" w:color="auto" w:fill="FFFFFF"/>
        </w:rPr>
        <w:t>молодё</w:t>
      </w:r>
      <w:r w:rsidR="00E61201" w:rsidRPr="00F07F09">
        <w:rPr>
          <w:rFonts w:eastAsia="Calibri"/>
          <w:color w:val="000000"/>
          <w:shd w:val="clear" w:color="auto" w:fill="FFFFFF"/>
        </w:rPr>
        <w:t>жном парламенте</w:t>
      </w:r>
      <w:r w:rsidR="00E61201">
        <w:rPr>
          <w:rFonts w:eastAsia="Calibri"/>
          <w:color w:val="000000"/>
          <w:shd w:val="clear" w:color="auto" w:fill="FFFFFF"/>
        </w:rPr>
        <w:t xml:space="preserve">» </w:t>
      </w:r>
      <w:r w:rsidR="004B719A">
        <w:rPr>
          <w:rFonts w:eastAsia="Calibri"/>
          <w:color w:val="000000"/>
          <w:shd w:val="clear" w:color="auto" w:fill="FFFFFF"/>
        </w:rPr>
        <w:t>(ред. от 24.07.2024</w:t>
      </w:r>
      <w:r w:rsidR="00B252ED">
        <w:rPr>
          <w:rFonts w:eastAsia="Calibri"/>
          <w:color w:val="000000"/>
          <w:shd w:val="clear" w:color="auto" w:fill="FFFFFF"/>
        </w:rPr>
        <w:t xml:space="preserve">), Положением о Молодёжном парламенте при Совете депутатов городского округа Реутов Московской области, </w:t>
      </w:r>
      <w:r w:rsidR="004B719A">
        <w:rPr>
          <w:rFonts w:eastAsia="Calibri"/>
          <w:color w:val="000000"/>
          <w:shd w:val="clear" w:color="auto" w:fill="FFFFFF"/>
        </w:rPr>
        <w:t>утверждённым Р</w:t>
      </w:r>
      <w:r w:rsidR="00B252ED">
        <w:rPr>
          <w:rFonts w:eastAsia="Calibri"/>
          <w:color w:val="000000"/>
          <w:shd w:val="clear" w:color="auto" w:fill="FFFFFF"/>
        </w:rPr>
        <w:t xml:space="preserve">ешением Совета депутатов городского округа Реутов Московской области </w:t>
      </w:r>
      <w:r w:rsidR="00B252ED" w:rsidRPr="004511F6">
        <w:rPr>
          <w:rFonts w:eastAsia="Calibri"/>
          <w:color w:val="000000"/>
          <w:shd w:val="clear" w:color="auto" w:fill="FFFFFF"/>
        </w:rPr>
        <w:t xml:space="preserve">от </w:t>
      </w:r>
      <w:r w:rsidR="004511F6" w:rsidRPr="004511F6">
        <w:rPr>
          <w:rFonts w:eastAsia="Calibri"/>
          <w:color w:val="000000"/>
          <w:shd w:val="clear" w:color="auto" w:fill="FFFFFF"/>
        </w:rPr>
        <w:t>27</w:t>
      </w:r>
      <w:r w:rsidR="004B719A">
        <w:rPr>
          <w:rFonts w:eastAsia="Calibri"/>
          <w:color w:val="000000"/>
          <w:shd w:val="clear" w:color="auto" w:fill="FFFFFF"/>
        </w:rPr>
        <w:t>.08.2025</w:t>
      </w:r>
      <w:r w:rsidR="00B252ED" w:rsidRPr="004511F6">
        <w:rPr>
          <w:rFonts w:eastAsia="Calibri"/>
          <w:color w:val="000000"/>
          <w:shd w:val="clear" w:color="auto" w:fill="FFFFFF"/>
        </w:rPr>
        <w:t xml:space="preserve"> №</w:t>
      </w:r>
      <w:r w:rsidR="004511F6" w:rsidRPr="004511F6">
        <w:rPr>
          <w:rFonts w:eastAsia="Calibri"/>
          <w:color w:val="000000"/>
          <w:shd w:val="clear" w:color="auto" w:fill="FFFFFF"/>
        </w:rPr>
        <w:t xml:space="preserve"> 47/2025-НА</w:t>
      </w:r>
      <w:r w:rsidR="00E61201">
        <w:rPr>
          <w:rFonts w:eastAsia="Calibri"/>
          <w:color w:val="000000"/>
          <w:shd w:val="clear" w:color="auto" w:fill="FFFFFF"/>
        </w:rPr>
        <w:t xml:space="preserve"> </w:t>
      </w:r>
      <w:r w:rsidR="00B252ED" w:rsidRPr="004511F6">
        <w:rPr>
          <w:rFonts w:eastAsia="Calibri"/>
          <w:color w:val="000000"/>
          <w:shd w:val="clear" w:color="auto" w:fill="FFFFFF"/>
        </w:rPr>
        <w:t>«</w:t>
      </w:r>
      <w:r w:rsidR="004511F6" w:rsidRPr="004511F6">
        <w:rPr>
          <w:rFonts w:eastAsia="Calibri"/>
          <w:color w:val="000000"/>
          <w:shd w:val="clear" w:color="auto" w:fill="FFFFFF"/>
        </w:rPr>
        <w:t>Об утверждении Положения о Молодёжном парламенте при Совете депутатов городского округа Реутов Московской области, об утверждении Положения о формировании состава Молодёжного парламента при Совете депутатов городского округа Реутов Московской области, о формировании состава Молодёжного парламента при Совете депутатов городского округа Реутов Московской области</w:t>
      </w:r>
      <w:r w:rsidR="00B252ED" w:rsidRPr="004511F6">
        <w:rPr>
          <w:rFonts w:eastAsia="Calibri"/>
          <w:color w:val="000000"/>
          <w:shd w:val="clear" w:color="auto" w:fill="FFFFFF"/>
        </w:rPr>
        <w:t>»</w:t>
      </w:r>
      <w:r w:rsidR="00E61201">
        <w:rPr>
          <w:rFonts w:eastAsia="Calibri"/>
          <w:color w:val="000000"/>
          <w:shd w:val="clear" w:color="auto" w:fill="FFFFFF"/>
        </w:rPr>
        <w:t>,</w:t>
      </w:r>
      <w:r w:rsidR="005D4D77" w:rsidRPr="00AC0C14">
        <w:t xml:space="preserve"> </w:t>
      </w:r>
      <w:r w:rsidR="00955B57" w:rsidRPr="00AC0C14">
        <w:t>Совет депутатов городского округ</w:t>
      </w:r>
      <w:r w:rsidR="004B719A">
        <w:t>а</w:t>
      </w:r>
      <w:r w:rsidR="00955B57" w:rsidRPr="00AC0C14">
        <w:t xml:space="preserve"> Реутов решил:</w:t>
      </w:r>
      <w:r w:rsidR="00E61201">
        <w:t xml:space="preserve"> </w:t>
      </w:r>
    </w:p>
    <w:p w14:paraId="763568BE" w14:textId="77777777" w:rsidR="005D4D77" w:rsidRPr="00AC0C14" w:rsidRDefault="005D4D77" w:rsidP="00AC0C14">
      <w:pPr>
        <w:ind w:firstLine="851"/>
        <w:jc w:val="both"/>
      </w:pPr>
    </w:p>
    <w:p w14:paraId="57F57569" w14:textId="13143AF4" w:rsidR="005D4D77" w:rsidRDefault="006D6345" w:rsidP="00AC0C14">
      <w:pPr>
        <w:numPr>
          <w:ilvl w:val="0"/>
          <w:numId w:val="1"/>
        </w:numPr>
        <w:ind w:left="0" w:firstLine="851"/>
        <w:jc w:val="both"/>
      </w:pPr>
      <w:r w:rsidRPr="006D6345">
        <w:t>Утвердить</w:t>
      </w:r>
      <w:r w:rsidR="00E20182" w:rsidRPr="006D6345">
        <w:t xml:space="preserve"> </w:t>
      </w:r>
      <w:r w:rsidR="00B252ED">
        <w:t>состав Молодёжного парламента при Совете депутатов городского округа Реутов Московской области</w:t>
      </w:r>
      <w:r w:rsidR="00B940D1">
        <w:t xml:space="preserve"> (прилагается)</w:t>
      </w:r>
      <w:r w:rsidR="00B33D1B">
        <w:t>.</w:t>
      </w:r>
    </w:p>
    <w:p w14:paraId="234F75C5" w14:textId="25B6E8B4" w:rsidR="000F69EA" w:rsidRDefault="009006D7" w:rsidP="00526248">
      <w:pPr>
        <w:pStyle w:val="ConsPlusNormal"/>
        <w:jc w:val="both"/>
      </w:pPr>
      <w:r>
        <w:rPr>
          <w:rFonts w:eastAsia="Times New Roman"/>
        </w:rPr>
        <w:t xml:space="preserve"> </w:t>
      </w:r>
      <w:r w:rsidR="00526248">
        <w:rPr>
          <w:rFonts w:eastAsia="Times New Roman"/>
        </w:rPr>
        <w:t xml:space="preserve">             </w:t>
      </w:r>
      <w:r w:rsidR="0030708A">
        <w:rPr>
          <w:rFonts w:eastAsia="Times New Roman"/>
        </w:rPr>
        <w:t xml:space="preserve">2. </w:t>
      </w:r>
      <w:r w:rsidR="00F4135E">
        <w:rPr>
          <w:rFonts w:eastAsia="Times New Roman"/>
        </w:rPr>
        <w:t>Назначить</w:t>
      </w:r>
      <w:r w:rsidR="00B252ED">
        <w:rPr>
          <w:rFonts w:eastAsia="Times New Roman"/>
        </w:rPr>
        <w:t xml:space="preserve"> ответственным от Совета депутатов городского округа Реутов Московской обла</w:t>
      </w:r>
      <w:r w:rsidR="00587E86">
        <w:rPr>
          <w:rFonts w:eastAsia="Times New Roman"/>
        </w:rPr>
        <w:t>сти за координацию работы Молодё</w:t>
      </w:r>
      <w:r w:rsidR="00B252ED">
        <w:rPr>
          <w:rFonts w:eastAsia="Times New Roman"/>
        </w:rPr>
        <w:t>жн</w:t>
      </w:r>
      <w:r w:rsidR="00587E86">
        <w:rPr>
          <w:rFonts w:eastAsia="Times New Roman"/>
        </w:rPr>
        <w:t>ого п</w:t>
      </w:r>
      <w:r w:rsidR="00B252ED">
        <w:rPr>
          <w:rFonts w:eastAsia="Times New Roman"/>
        </w:rPr>
        <w:t xml:space="preserve">арламента при Совете депутатов </w:t>
      </w:r>
      <w:r w:rsidR="00526248">
        <w:rPr>
          <w:rFonts w:eastAsia="Times New Roman"/>
        </w:rPr>
        <w:t>городского округа Реутов Московской области Кравченко Ксению Александровну.</w:t>
      </w:r>
    </w:p>
    <w:p w14:paraId="1985B9B9" w14:textId="24C3E3C6" w:rsidR="00253AD7" w:rsidRDefault="00526248" w:rsidP="00526248">
      <w:pPr>
        <w:pStyle w:val="a9"/>
        <w:autoSpaceDE w:val="0"/>
        <w:autoSpaceDN w:val="0"/>
        <w:adjustRightInd w:val="0"/>
        <w:ind w:left="142"/>
        <w:jc w:val="both"/>
      </w:pPr>
      <w:r>
        <w:t xml:space="preserve">            3. </w:t>
      </w:r>
      <w:r w:rsidR="007C7B90" w:rsidRPr="007C7B90">
        <w:t>Опубликовать (разместить) настоящее Решение</w:t>
      </w:r>
      <w:r w:rsidR="00B33D1B">
        <w:t xml:space="preserve"> </w:t>
      </w:r>
      <w:r w:rsidR="00B33D1B" w:rsidRPr="007C7B90">
        <w:t>в</w:t>
      </w:r>
      <w:r w:rsidR="007C7B90" w:rsidRPr="007C7B90">
        <w:t xml:space="preserve"> сетевом издании «Официальный сайт органов местного самоуправления городского округа Реутов» в информационно-телекоммуникационной сети «Интернет».</w:t>
      </w:r>
      <w:r w:rsidR="00B00879">
        <w:t xml:space="preserve"> </w:t>
      </w:r>
    </w:p>
    <w:p w14:paraId="5F640BD3" w14:textId="0C761EC9" w:rsidR="00526248" w:rsidRDefault="00526248" w:rsidP="00526248">
      <w:pPr>
        <w:autoSpaceDE w:val="0"/>
        <w:autoSpaceDN w:val="0"/>
        <w:adjustRightInd w:val="0"/>
        <w:ind w:left="142"/>
        <w:jc w:val="both"/>
      </w:pPr>
      <w:r>
        <w:t xml:space="preserve">          </w:t>
      </w:r>
    </w:p>
    <w:p w14:paraId="7D787F75" w14:textId="77777777" w:rsidR="009E473F" w:rsidRDefault="009E473F" w:rsidP="00AC0C14">
      <w:pPr>
        <w:autoSpaceDE w:val="0"/>
        <w:autoSpaceDN w:val="0"/>
        <w:adjustRightInd w:val="0"/>
      </w:pPr>
    </w:p>
    <w:p w14:paraId="2A87B1D4" w14:textId="77777777" w:rsidR="004511F6" w:rsidRPr="00AC0C14" w:rsidRDefault="004511F6" w:rsidP="00AC0C14">
      <w:pPr>
        <w:autoSpaceDE w:val="0"/>
        <w:autoSpaceDN w:val="0"/>
        <w:adjustRightInd w:val="0"/>
      </w:pPr>
    </w:p>
    <w:p w14:paraId="3E21EB6D" w14:textId="77777777" w:rsidR="004164D8" w:rsidRDefault="004164D8" w:rsidP="004164D8">
      <w:pPr>
        <w:autoSpaceDE w:val="0"/>
        <w:autoSpaceDN w:val="0"/>
        <w:adjustRightInd w:val="0"/>
      </w:pPr>
      <w:r>
        <w:t xml:space="preserve">Председатель Совета депутатов </w:t>
      </w:r>
    </w:p>
    <w:p w14:paraId="56CBF5AA" w14:textId="322179E2" w:rsidR="00955B57" w:rsidRDefault="004164D8" w:rsidP="00AC0C14">
      <w:pPr>
        <w:autoSpaceDE w:val="0"/>
        <w:autoSpaceDN w:val="0"/>
        <w:adjustRightInd w:val="0"/>
      </w:pPr>
      <w:r>
        <w:t xml:space="preserve">городского округа Реутов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Н.Н. Ковалев</w:t>
      </w:r>
      <w:r w:rsidR="00B00879">
        <w:t xml:space="preserve">  </w:t>
      </w:r>
    </w:p>
    <w:p w14:paraId="1A25AB18" w14:textId="77777777" w:rsidR="00B00879" w:rsidRPr="00B33D1B" w:rsidRDefault="00B00879" w:rsidP="00AC0C14">
      <w:pPr>
        <w:autoSpaceDE w:val="0"/>
        <w:autoSpaceDN w:val="0"/>
        <w:adjustRightInd w:val="0"/>
      </w:pPr>
    </w:p>
    <w:p w14:paraId="7A0289F6" w14:textId="77777777" w:rsidR="00967DA6" w:rsidRPr="00253AD7" w:rsidRDefault="00967DA6" w:rsidP="00DB2261">
      <w:pPr>
        <w:jc w:val="right"/>
      </w:pPr>
    </w:p>
    <w:p w14:paraId="6BEF3A0C" w14:textId="5392C35D" w:rsidR="00967DA6" w:rsidRDefault="00967DA6" w:rsidP="00DB2261">
      <w:pPr>
        <w:ind w:firstLine="6379"/>
        <w:rPr>
          <w:kern w:val="2"/>
        </w:rPr>
      </w:pPr>
    </w:p>
    <w:p w14:paraId="1344F754" w14:textId="77777777" w:rsidR="009E1658" w:rsidRDefault="009E1658" w:rsidP="00DB2261">
      <w:pPr>
        <w:ind w:firstLine="6379"/>
        <w:rPr>
          <w:kern w:val="2"/>
        </w:rPr>
      </w:pPr>
    </w:p>
    <w:p w14:paraId="57D112ED" w14:textId="77777777" w:rsidR="009E1658" w:rsidRDefault="009E1658" w:rsidP="00DB2261">
      <w:pPr>
        <w:ind w:firstLine="6379"/>
        <w:rPr>
          <w:kern w:val="2"/>
        </w:rPr>
      </w:pPr>
    </w:p>
    <w:p w14:paraId="0ACFFDE5" w14:textId="77777777" w:rsidR="009E1658" w:rsidRDefault="009E1658" w:rsidP="00DB2261">
      <w:pPr>
        <w:ind w:firstLine="6379"/>
        <w:rPr>
          <w:kern w:val="2"/>
        </w:rPr>
      </w:pPr>
    </w:p>
    <w:p w14:paraId="684BEDF7" w14:textId="77777777" w:rsidR="009E1658" w:rsidRDefault="009E1658" w:rsidP="00DB2261">
      <w:pPr>
        <w:ind w:firstLine="6379"/>
        <w:rPr>
          <w:kern w:val="2"/>
        </w:rPr>
      </w:pPr>
    </w:p>
    <w:p w14:paraId="43F50A47" w14:textId="77777777" w:rsidR="009E1658" w:rsidRDefault="009E1658" w:rsidP="00DB2261">
      <w:pPr>
        <w:ind w:firstLine="6379"/>
        <w:rPr>
          <w:kern w:val="2"/>
        </w:rPr>
      </w:pPr>
    </w:p>
    <w:p w14:paraId="2A980EB3" w14:textId="77777777" w:rsidR="009E1658" w:rsidRDefault="009E1658" w:rsidP="00DB2261">
      <w:pPr>
        <w:ind w:firstLine="6379"/>
        <w:rPr>
          <w:kern w:val="2"/>
        </w:rPr>
      </w:pPr>
    </w:p>
    <w:p w14:paraId="2678B8C1" w14:textId="77777777" w:rsidR="009E1658" w:rsidRDefault="009E1658" w:rsidP="00DB2261">
      <w:pPr>
        <w:ind w:firstLine="6379"/>
        <w:rPr>
          <w:kern w:val="2"/>
        </w:rPr>
      </w:pPr>
    </w:p>
    <w:p w14:paraId="005481C9" w14:textId="77777777" w:rsidR="009E1658" w:rsidRDefault="009E1658" w:rsidP="00DB2261">
      <w:pPr>
        <w:ind w:firstLine="6379"/>
        <w:rPr>
          <w:kern w:val="2"/>
        </w:rPr>
      </w:pPr>
    </w:p>
    <w:p w14:paraId="45039BF0" w14:textId="77777777" w:rsidR="009E1658" w:rsidRDefault="009E1658" w:rsidP="00DB2261">
      <w:pPr>
        <w:ind w:firstLine="6379"/>
        <w:rPr>
          <w:kern w:val="2"/>
        </w:rPr>
      </w:pPr>
    </w:p>
    <w:p w14:paraId="36822E91" w14:textId="77777777" w:rsidR="009E1658" w:rsidRDefault="009E1658" w:rsidP="00DB2261">
      <w:pPr>
        <w:ind w:firstLine="6379"/>
        <w:rPr>
          <w:kern w:val="2"/>
        </w:rPr>
      </w:pPr>
    </w:p>
    <w:p w14:paraId="3B413383" w14:textId="77777777" w:rsidR="009E1658" w:rsidRDefault="009E1658" w:rsidP="00DB2261">
      <w:pPr>
        <w:ind w:firstLine="6379"/>
        <w:rPr>
          <w:kern w:val="2"/>
        </w:rPr>
      </w:pPr>
    </w:p>
    <w:p w14:paraId="4F620354" w14:textId="77777777" w:rsidR="009E1658" w:rsidRDefault="009E1658" w:rsidP="00DB2261">
      <w:pPr>
        <w:ind w:firstLine="6379"/>
        <w:rPr>
          <w:kern w:val="2"/>
        </w:rPr>
      </w:pPr>
    </w:p>
    <w:p w14:paraId="7E268614" w14:textId="77777777" w:rsidR="009E1658" w:rsidRDefault="009E1658" w:rsidP="00DB2261">
      <w:pPr>
        <w:ind w:firstLine="6379"/>
        <w:rPr>
          <w:kern w:val="2"/>
        </w:rPr>
      </w:pPr>
    </w:p>
    <w:p w14:paraId="14E26082" w14:textId="77777777" w:rsidR="00526248" w:rsidRDefault="00526248" w:rsidP="007A029F">
      <w:bookmarkStart w:id="1" w:name="_GoBack"/>
      <w:bookmarkEnd w:id="1"/>
    </w:p>
    <w:p w14:paraId="664AB81A" w14:textId="77777777" w:rsidR="009E1658" w:rsidRPr="00E61201" w:rsidRDefault="009E1658" w:rsidP="00E76AE2">
      <w:pPr>
        <w:ind w:left="6096"/>
      </w:pPr>
      <w:r w:rsidRPr="00E61201">
        <w:lastRenderedPageBreak/>
        <w:t xml:space="preserve">Утверждён </w:t>
      </w:r>
    </w:p>
    <w:p w14:paraId="5B85AECF" w14:textId="77777777" w:rsidR="009E1658" w:rsidRPr="00E61201" w:rsidRDefault="009E1658" w:rsidP="00E76AE2">
      <w:pPr>
        <w:ind w:left="6096"/>
      </w:pPr>
      <w:r w:rsidRPr="00E61201">
        <w:t xml:space="preserve">Решением Совета депутатов </w:t>
      </w:r>
    </w:p>
    <w:p w14:paraId="32903496" w14:textId="77777777" w:rsidR="009E1658" w:rsidRPr="009E1658" w:rsidRDefault="009E1658" w:rsidP="00E76AE2">
      <w:pPr>
        <w:ind w:left="6096"/>
      </w:pPr>
      <w:r w:rsidRPr="00E61201">
        <w:t>городского округа Реутов</w:t>
      </w:r>
      <w:r w:rsidRPr="009E1658">
        <w:t xml:space="preserve"> </w:t>
      </w:r>
    </w:p>
    <w:p w14:paraId="613E1BDB" w14:textId="40B06E77" w:rsidR="009E1658" w:rsidRPr="007A029F" w:rsidRDefault="009E1658" w:rsidP="00E76AE2">
      <w:pPr>
        <w:ind w:left="6096"/>
      </w:pPr>
      <w:r w:rsidRPr="009E1658">
        <w:t xml:space="preserve">от </w:t>
      </w:r>
      <w:r w:rsidR="00D4220C" w:rsidRPr="007A029F">
        <w:t>01.10</w:t>
      </w:r>
      <w:r w:rsidR="00D4220C">
        <w:t>.</w:t>
      </w:r>
      <w:r w:rsidR="00290FDA" w:rsidRPr="007A029F">
        <w:t xml:space="preserve">2025 </w:t>
      </w:r>
      <w:r w:rsidR="00290FDA">
        <w:t>№</w:t>
      </w:r>
      <w:r w:rsidR="00290FDA" w:rsidRPr="007A029F">
        <w:t xml:space="preserve"> 160/19</w:t>
      </w:r>
    </w:p>
    <w:p w14:paraId="02BC294F" w14:textId="77777777" w:rsidR="00526248" w:rsidRPr="00526248" w:rsidRDefault="00526248" w:rsidP="00526248"/>
    <w:p w14:paraId="61741E59" w14:textId="07896AE8" w:rsidR="00526248" w:rsidRDefault="00526248" w:rsidP="00526248"/>
    <w:p w14:paraId="3DD70A65" w14:textId="482CCD77" w:rsidR="00967DA6" w:rsidRDefault="00587E86" w:rsidP="00526248">
      <w:pPr>
        <w:tabs>
          <w:tab w:val="left" w:pos="3285"/>
        </w:tabs>
        <w:jc w:val="center"/>
      </w:pPr>
      <w:r>
        <w:t>Состав Молодё</w:t>
      </w:r>
      <w:r w:rsidR="00526248">
        <w:t xml:space="preserve">жного </w:t>
      </w:r>
      <w:r w:rsidR="00DC7883">
        <w:t>п</w:t>
      </w:r>
      <w:r w:rsidR="00526248">
        <w:t>арламента</w:t>
      </w:r>
    </w:p>
    <w:p w14:paraId="07657E15" w14:textId="2FC0C58C" w:rsidR="00526248" w:rsidRDefault="00526248" w:rsidP="00526248">
      <w:pPr>
        <w:tabs>
          <w:tab w:val="left" w:pos="3285"/>
        </w:tabs>
        <w:jc w:val="center"/>
      </w:pPr>
      <w:r>
        <w:t>при Совете депутатов городского округа Реутов Московской области</w:t>
      </w:r>
    </w:p>
    <w:p w14:paraId="11674A6D" w14:textId="77777777" w:rsidR="00526248" w:rsidRDefault="00526248" w:rsidP="00526248">
      <w:pPr>
        <w:tabs>
          <w:tab w:val="left" w:pos="3285"/>
        </w:tabs>
        <w:jc w:val="center"/>
      </w:pPr>
    </w:p>
    <w:p w14:paraId="28E62FE4" w14:textId="19DDC836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Бордукова Ксения Сергеевна</w:t>
      </w:r>
    </w:p>
    <w:p w14:paraId="21C80BFB" w14:textId="66C18CDD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Буканова</w:t>
      </w:r>
      <w:proofErr w:type="spellEnd"/>
      <w:r>
        <w:t xml:space="preserve"> Екатерина Сергеевна</w:t>
      </w:r>
    </w:p>
    <w:p w14:paraId="128060F9" w14:textId="1175103E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Верзилин Станислав Сергеевич</w:t>
      </w:r>
    </w:p>
    <w:p w14:paraId="6214DA31" w14:textId="42EAA8AC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Вязников Евгений Игоревич</w:t>
      </w:r>
    </w:p>
    <w:p w14:paraId="55036A4F" w14:textId="692DBD82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Вязникова</w:t>
      </w:r>
      <w:proofErr w:type="spellEnd"/>
      <w:r>
        <w:t xml:space="preserve"> Ксения Максимовна</w:t>
      </w:r>
    </w:p>
    <w:p w14:paraId="7F1230BD" w14:textId="6DB27571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Гранкина Валерия Александровна</w:t>
      </w:r>
    </w:p>
    <w:p w14:paraId="1B8E9B95" w14:textId="48F3666B" w:rsidR="001A02F8" w:rsidRDefault="001A02F8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Грачева Вероника Дмитриевна</w:t>
      </w:r>
    </w:p>
    <w:p w14:paraId="77E4ACE8" w14:textId="7EFCBD9E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Гулаев</w:t>
      </w:r>
      <w:proofErr w:type="spellEnd"/>
      <w:r>
        <w:t xml:space="preserve"> Олег Андреевич</w:t>
      </w:r>
    </w:p>
    <w:p w14:paraId="3CACE5B2" w14:textId="4FF4BACD" w:rsidR="001A02F8" w:rsidRDefault="001A02F8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Дьяченко Валерий Андреевич</w:t>
      </w:r>
    </w:p>
    <w:p w14:paraId="1ACA3000" w14:textId="4D61D78A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Ефремов Александр Андреевич</w:t>
      </w:r>
    </w:p>
    <w:p w14:paraId="59A0433E" w14:textId="22C3F310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Кафиева</w:t>
      </w:r>
      <w:proofErr w:type="spellEnd"/>
      <w:r>
        <w:t xml:space="preserve"> Анна Сергеевна</w:t>
      </w:r>
    </w:p>
    <w:p w14:paraId="74409A28" w14:textId="3A18C9C1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Кокова</w:t>
      </w:r>
      <w:proofErr w:type="spellEnd"/>
      <w:r>
        <w:t xml:space="preserve"> Елизавета Сергеевна</w:t>
      </w:r>
    </w:p>
    <w:p w14:paraId="6D66DB4D" w14:textId="7EC281AA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Колпаков Артем Константинович</w:t>
      </w:r>
    </w:p>
    <w:p w14:paraId="1DF81309" w14:textId="26007D5E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Кондратьева Дарья Олеговна</w:t>
      </w:r>
    </w:p>
    <w:p w14:paraId="50FEEFB3" w14:textId="4B67805B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Наумцева</w:t>
      </w:r>
      <w:proofErr w:type="spellEnd"/>
      <w:r>
        <w:t xml:space="preserve"> Анастасия Эдуардовна</w:t>
      </w:r>
    </w:p>
    <w:p w14:paraId="5F3E7F0A" w14:textId="220D0553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Пушкина Дарья Антоновна</w:t>
      </w:r>
    </w:p>
    <w:p w14:paraId="7B9C9ABD" w14:textId="3B572D51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Семенюк</w:t>
      </w:r>
      <w:proofErr w:type="spellEnd"/>
      <w:r>
        <w:t xml:space="preserve"> Анастасия Максимовна</w:t>
      </w:r>
    </w:p>
    <w:p w14:paraId="41E94B62" w14:textId="4233D847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Семенюк</w:t>
      </w:r>
      <w:proofErr w:type="spellEnd"/>
      <w:r>
        <w:t xml:space="preserve"> Данила Максимович</w:t>
      </w:r>
    </w:p>
    <w:p w14:paraId="2DFDB8DB" w14:textId="4032B526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Синицкий Матвей Андреевич</w:t>
      </w:r>
    </w:p>
    <w:p w14:paraId="79A9839F" w14:textId="5F1D03FC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Тимофеева Софья Максимовна</w:t>
      </w:r>
    </w:p>
    <w:p w14:paraId="772B5156" w14:textId="080BBFB6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r>
        <w:t>Тренин Даниил Алексеевич</w:t>
      </w:r>
    </w:p>
    <w:p w14:paraId="59826ED7" w14:textId="1E4D55D0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Холев</w:t>
      </w:r>
      <w:proofErr w:type="spellEnd"/>
      <w:r>
        <w:t xml:space="preserve"> Андрей Сергеевич</w:t>
      </w:r>
    </w:p>
    <w:p w14:paraId="7BE3053E" w14:textId="2AD98556" w:rsidR="00431EE4" w:rsidRDefault="00431EE4" w:rsidP="00431EE4">
      <w:pPr>
        <w:pStyle w:val="a9"/>
        <w:numPr>
          <w:ilvl w:val="0"/>
          <w:numId w:val="48"/>
        </w:numPr>
        <w:tabs>
          <w:tab w:val="left" w:pos="3285"/>
        </w:tabs>
      </w:pPr>
      <w:proofErr w:type="spellStart"/>
      <w:r>
        <w:t>Чепкасов</w:t>
      </w:r>
      <w:proofErr w:type="spellEnd"/>
      <w:r>
        <w:t xml:space="preserve"> Даниил Евгеньевич</w:t>
      </w:r>
    </w:p>
    <w:p w14:paraId="4F4D253E" w14:textId="2A1B9001" w:rsidR="00431EE4" w:rsidRDefault="00431EE4" w:rsidP="00431EE4">
      <w:pPr>
        <w:tabs>
          <w:tab w:val="left" w:pos="3285"/>
        </w:tabs>
        <w:ind w:left="360"/>
      </w:pPr>
      <w:r>
        <w:t>24.Чкан Екатерина Максимовна</w:t>
      </w:r>
    </w:p>
    <w:p w14:paraId="5D9A8FF7" w14:textId="7E703A3F" w:rsidR="00431EE4" w:rsidRDefault="00431EE4" w:rsidP="00431EE4">
      <w:pPr>
        <w:tabs>
          <w:tab w:val="left" w:pos="3285"/>
        </w:tabs>
        <w:ind w:left="360"/>
      </w:pPr>
      <w:r>
        <w:t>25. Шишмарева Александра Евгеньевна</w:t>
      </w:r>
    </w:p>
    <w:p w14:paraId="4B2AB563" w14:textId="465D3004" w:rsidR="00526248" w:rsidRPr="00526248" w:rsidRDefault="00526248" w:rsidP="00431EE4">
      <w:pPr>
        <w:tabs>
          <w:tab w:val="left" w:pos="3285"/>
        </w:tabs>
        <w:ind w:left="360"/>
      </w:pPr>
    </w:p>
    <w:sectPr w:rsidR="00526248" w:rsidRPr="00526248" w:rsidSect="00B940D1"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7F6A9" w14:textId="77777777" w:rsidR="00D52374" w:rsidRDefault="00D52374" w:rsidP="00B376CC">
      <w:r>
        <w:separator/>
      </w:r>
    </w:p>
  </w:endnote>
  <w:endnote w:type="continuationSeparator" w:id="0">
    <w:p w14:paraId="00E96A77" w14:textId="77777777" w:rsidR="00D52374" w:rsidRDefault="00D52374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76256" w14:textId="77777777" w:rsidR="00D52374" w:rsidRDefault="00D52374" w:rsidP="00B376CC">
      <w:r>
        <w:separator/>
      </w:r>
    </w:p>
  </w:footnote>
  <w:footnote w:type="continuationSeparator" w:id="0">
    <w:p w14:paraId="7DA113E8" w14:textId="77777777" w:rsidR="00D52374" w:rsidRDefault="00D52374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1EF28B80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" w15:restartNumberingAfterBreak="0">
    <w:nsid w:val="0000000B"/>
    <w:multiLevelType w:val="multilevel"/>
    <w:tmpl w:val="7C289FA8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228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40" w:hanging="180"/>
      </w:pPr>
    </w:lvl>
  </w:abstractNum>
  <w:abstractNum w:abstractNumId="2" w15:restartNumberingAfterBreak="0">
    <w:nsid w:val="0000000C"/>
    <w:multiLevelType w:val="multilevel"/>
    <w:tmpl w:val="7004E2A2"/>
    <w:name w:val="WWNum22"/>
    <w:lvl w:ilvl="0">
      <w:start w:val="1"/>
      <w:numFmt w:val="decimal"/>
      <w:lvlText w:val="%1."/>
      <w:lvlJc w:val="left"/>
      <w:pPr>
        <w:tabs>
          <w:tab w:val="num" w:pos="-1210"/>
        </w:tabs>
        <w:ind w:left="1070" w:hanging="360"/>
      </w:pPr>
      <w:rPr>
        <w:rFonts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40" w:hanging="180"/>
      </w:pPr>
    </w:lvl>
  </w:abstractNum>
  <w:abstractNum w:abstractNumId="3" w15:restartNumberingAfterBreak="0">
    <w:nsid w:val="0000000E"/>
    <w:multiLevelType w:val="multilevel"/>
    <w:tmpl w:val="F558C920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1E527002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0"/>
    <w:multiLevelType w:val="multilevel"/>
    <w:tmpl w:val="00000010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1"/>
    <w:multiLevelType w:val="multilevel"/>
    <w:tmpl w:val="B9766AC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2"/>
    <w:multiLevelType w:val="multilevel"/>
    <w:tmpl w:val="DBD076D8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3"/>
    <w:multiLevelType w:val="multilevel"/>
    <w:tmpl w:val="0000001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0" w15:restartNumberingAfterBreak="0">
    <w:nsid w:val="00000015"/>
    <w:multiLevelType w:val="multilevel"/>
    <w:tmpl w:val="00000015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6"/>
    <w:multiLevelType w:val="multilevel"/>
    <w:tmpl w:val="63A2D3E4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1431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1" w:hanging="180"/>
      </w:pPr>
    </w:lvl>
  </w:abstractNum>
  <w:abstractNum w:abstractNumId="12" w15:restartNumberingAfterBreak="0">
    <w:nsid w:val="00B13C77"/>
    <w:multiLevelType w:val="hybridMultilevel"/>
    <w:tmpl w:val="42CC1686"/>
    <w:lvl w:ilvl="0" w:tplc="7E8E70B2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18E471F"/>
    <w:multiLevelType w:val="hybridMultilevel"/>
    <w:tmpl w:val="BD78446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E28505E"/>
    <w:multiLevelType w:val="hybridMultilevel"/>
    <w:tmpl w:val="868ADA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0F141B57"/>
    <w:multiLevelType w:val="hybridMultilevel"/>
    <w:tmpl w:val="1E760B9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0A362F9"/>
    <w:multiLevelType w:val="hybridMultilevel"/>
    <w:tmpl w:val="D7C8AE9E"/>
    <w:lvl w:ilvl="0" w:tplc="695A35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27E1793"/>
    <w:multiLevelType w:val="hybridMultilevel"/>
    <w:tmpl w:val="0B58AAE0"/>
    <w:lvl w:ilvl="0" w:tplc="1C78AE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8C1489"/>
    <w:multiLevelType w:val="hybridMultilevel"/>
    <w:tmpl w:val="5C6C3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13F3E"/>
    <w:multiLevelType w:val="hybridMultilevel"/>
    <w:tmpl w:val="43100DE2"/>
    <w:lvl w:ilvl="0" w:tplc="FBDCF0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2222208"/>
    <w:multiLevelType w:val="hybridMultilevel"/>
    <w:tmpl w:val="2190D934"/>
    <w:lvl w:ilvl="0" w:tplc="5AD04B16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1" w15:restartNumberingAfterBreak="0">
    <w:nsid w:val="2515451D"/>
    <w:multiLevelType w:val="hybridMultilevel"/>
    <w:tmpl w:val="C05E84E2"/>
    <w:lvl w:ilvl="0" w:tplc="50D0D26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26361B16"/>
    <w:multiLevelType w:val="hybridMultilevel"/>
    <w:tmpl w:val="A99E7F82"/>
    <w:lvl w:ilvl="0" w:tplc="3BD81A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A966F0"/>
    <w:multiLevelType w:val="hybridMultilevel"/>
    <w:tmpl w:val="007878D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65453"/>
    <w:multiLevelType w:val="hybridMultilevel"/>
    <w:tmpl w:val="F692CDD4"/>
    <w:lvl w:ilvl="0" w:tplc="BE30DA08">
      <w:start w:val="1"/>
      <w:numFmt w:val="decimal"/>
      <w:lvlText w:val="%1)"/>
      <w:lvlJc w:val="left"/>
      <w:pPr>
        <w:ind w:left="203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5" w15:restartNumberingAfterBreak="0">
    <w:nsid w:val="34613513"/>
    <w:multiLevelType w:val="hybridMultilevel"/>
    <w:tmpl w:val="0792DF04"/>
    <w:lvl w:ilvl="0" w:tplc="39943C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B065F9"/>
    <w:multiLevelType w:val="hybridMultilevel"/>
    <w:tmpl w:val="868ADADA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39AA7653"/>
    <w:multiLevelType w:val="multilevel"/>
    <w:tmpl w:val="9B629B8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8" w15:restartNumberingAfterBreak="0">
    <w:nsid w:val="3FF302B7"/>
    <w:multiLevelType w:val="hybridMultilevel"/>
    <w:tmpl w:val="B1300724"/>
    <w:lvl w:ilvl="0" w:tplc="C472C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18A0A29"/>
    <w:multiLevelType w:val="hybridMultilevel"/>
    <w:tmpl w:val="54083482"/>
    <w:lvl w:ilvl="0" w:tplc="AB22B56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5C5D3D"/>
    <w:multiLevelType w:val="hybridMultilevel"/>
    <w:tmpl w:val="A18E709A"/>
    <w:lvl w:ilvl="0" w:tplc="1DB8776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8E5886"/>
    <w:multiLevelType w:val="hybridMultilevel"/>
    <w:tmpl w:val="B55AD360"/>
    <w:lvl w:ilvl="0" w:tplc="87D0967C">
      <w:start w:val="1"/>
      <w:numFmt w:val="decimal"/>
      <w:lvlText w:val="%1."/>
      <w:lvlJc w:val="left"/>
      <w:pPr>
        <w:ind w:left="11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32" w15:restartNumberingAfterBreak="0">
    <w:nsid w:val="4BAE0995"/>
    <w:multiLevelType w:val="hybridMultilevel"/>
    <w:tmpl w:val="DB282836"/>
    <w:lvl w:ilvl="0" w:tplc="1EC861E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F971203"/>
    <w:multiLevelType w:val="hybridMultilevel"/>
    <w:tmpl w:val="ECE22B12"/>
    <w:lvl w:ilvl="0" w:tplc="189A1A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49C388D"/>
    <w:multiLevelType w:val="hybridMultilevel"/>
    <w:tmpl w:val="AE1CEF04"/>
    <w:lvl w:ilvl="0" w:tplc="0FFC9BCA">
      <w:start w:val="1"/>
      <w:numFmt w:val="decimal"/>
      <w:lvlText w:val="%1."/>
      <w:lvlJc w:val="left"/>
      <w:pPr>
        <w:ind w:left="24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BFE6F40"/>
    <w:multiLevelType w:val="hybridMultilevel"/>
    <w:tmpl w:val="51B0200E"/>
    <w:lvl w:ilvl="0" w:tplc="04190011">
      <w:start w:val="1"/>
      <w:numFmt w:val="decimal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466632A"/>
    <w:multiLevelType w:val="hybridMultilevel"/>
    <w:tmpl w:val="3D2887AE"/>
    <w:lvl w:ilvl="0" w:tplc="C95C7B4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2D35C6"/>
    <w:multiLevelType w:val="hybridMultilevel"/>
    <w:tmpl w:val="F8240DA4"/>
    <w:lvl w:ilvl="0" w:tplc="947CE85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B2B26B1"/>
    <w:multiLevelType w:val="hybridMultilevel"/>
    <w:tmpl w:val="86A4B7E8"/>
    <w:lvl w:ilvl="0" w:tplc="D6423062">
      <w:start w:val="1"/>
      <w:numFmt w:val="decimal"/>
      <w:lvlText w:val="%1)"/>
      <w:lvlJc w:val="left"/>
      <w:pPr>
        <w:ind w:left="2073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9" w15:restartNumberingAfterBreak="0">
    <w:nsid w:val="6C293BFC"/>
    <w:multiLevelType w:val="hybridMultilevel"/>
    <w:tmpl w:val="725A6286"/>
    <w:lvl w:ilvl="0" w:tplc="39EC87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54DDF"/>
    <w:multiLevelType w:val="hybridMultilevel"/>
    <w:tmpl w:val="92E4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60DBB"/>
    <w:multiLevelType w:val="hybridMultilevel"/>
    <w:tmpl w:val="7716E934"/>
    <w:lvl w:ilvl="0" w:tplc="08FCE4D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EE056D4"/>
    <w:multiLevelType w:val="hybridMultilevel"/>
    <w:tmpl w:val="E4821010"/>
    <w:lvl w:ilvl="0" w:tplc="BA68C72C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0780097"/>
    <w:multiLevelType w:val="hybridMultilevel"/>
    <w:tmpl w:val="7842E616"/>
    <w:lvl w:ilvl="0" w:tplc="1C900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C615AB"/>
    <w:multiLevelType w:val="hybridMultilevel"/>
    <w:tmpl w:val="C20828AC"/>
    <w:lvl w:ilvl="0" w:tplc="BFDE6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56D78"/>
    <w:multiLevelType w:val="hybridMultilevel"/>
    <w:tmpl w:val="EE9EC668"/>
    <w:lvl w:ilvl="0" w:tplc="4DE84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D26DE5"/>
    <w:multiLevelType w:val="hybridMultilevel"/>
    <w:tmpl w:val="C05AD9C0"/>
    <w:lvl w:ilvl="0" w:tplc="A7969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12"/>
  </w:num>
  <w:num w:numId="47">
    <w:abstractNumId w:val="18"/>
  </w:num>
  <w:num w:numId="48">
    <w:abstractNumId w:val="40"/>
  </w:num>
  <w:num w:numId="49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D77"/>
    <w:rsid w:val="000024E3"/>
    <w:rsid w:val="00004C59"/>
    <w:rsid w:val="00006412"/>
    <w:rsid w:val="00006E38"/>
    <w:rsid w:val="00007F23"/>
    <w:rsid w:val="000139BC"/>
    <w:rsid w:val="00014E85"/>
    <w:rsid w:val="00015137"/>
    <w:rsid w:val="00015FE8"/>
    <w:rsid w:val="00017315"/>
    <w:rsid w:val="00025BA9"/>
    <w:rsid w:val="00026B25"/>
    <w:rsid w:val="00033275"/>
    <w:rsid w:val="000372D3"/>
    <w:rsid w:val="000426F5"/>
    <w:rsid w:val="00050DF4"/>
    <w:rsid w:val="00066AF6"/>
    <w:rsid w:val="00071150"/>
    <w:rsid w:val="00073E3F"/>
    <w:rsid w:val="00082BE4"/>
    <w:rsid w:val="0008423B"/>
    <w:rsid w:val="00086763"/>
    <w:rsid w:val="00086A6D"/>
    <w:rsid w:val="000954C7"/>
    <w:rsid w:val="000A091C"/>
    <w:rsid w:val="000B2A5C"/>
    <w:rsid w:val="000C3907"/>
    <w:rsid w:val="000D4BC4"/>
    <w:rsid w:val="000D5EAA"/>
    <w:rsid w:val="000D5EF5"/>
    <w:rsid w:val="000F24AF"/>
    <w:rsid w:val="000F4D3B"/>
    <w:rsid w:val="000F5552"/>
    <w:rsid w:val="000F69EA"/>
    <w:rsid w:val="000F783A"/>
    <w:rsid w:val="00114AE0"/>
    <w:rsid w:val="00114D19"/>
    <w:rsid w:val="00132614"/>
    <w:rsid w:val="00137E8B"/>
    <w:rsid w:val="00144CC3"/>
    <w:rsid w:val="00155614"/>
    <w:rsid w:val="00162658"/>
    <w:rsid w:val="00164553"/>
    <w:rsid w:val="00166C1B"/>
    <w:rsid w:val="0017110D"/>
    <w:rsid w:val="00171A9F"/>
    <w:rsid w:val="00175A9F"/>
    <w:rsid w:val="001822E1"/>
    <w:rsid w:val="00182307"/>
    <w:rsid w:val="00182D9A"/>
    <w:rsid w:val="00192AE1"/>
    <w:rsid w:val="001946FD"/>
    <w:rsid w:val="001A02F8"/>
    <w:rsid w:val="001A0571"/>
    <w:rsid w:val="001A1F47"/>
    <w:rsid w:val="001A6179"/>
    <w:rsid w:val="001C676D"/>
    <w:rsid w:val="001D038D"/>
    <w:rsid w:val="001D3136"/>
    <w:rsid w:val="001E7C87"/>
    <w:rsid w:val="001F313A"/>
    <w:rsid w:val="0020063B"/>
    <w:rsid w:val="00214F91"/>
    <w:rsid w:val="002161F4"/>
    <w:rsid w:val="00220E63"/>
    <w:rsid w:val="002212CD"/>
    <w:rsid w:val="00226016"/>
    <w:rsid w:val="00230C51"/>
    <w:rsid w:val="00232110"/>
    <w:rsid w:val="00233A61"/>
    <w:rsid w:val="00235DC3"/>
    <w:rsid w:val="0025057E"/>
    <w:rsid w:val="00253AD7"/>
    <w:rsid w:val="00255280"/>
    <w:rsid w:val="00260236"/>
    <w:rsid w:val="00262FE4"/>
    <w:rsid w:val="00275E05"/>
    <w:rsid w:val="00280D11"/>
    <w:rsid w:val="00285124"/>
    <w:rsid w:val="00285FA3"/>
    <w:rsid w:val="00290213"/>
    <w:rsid w:val="00290FDA"/>
    <w:rsid w:val="002A035E"/>
    <w:rsid w:val="002A7F14"/>
    <w:rsid w:val="002B29F6"/>
    <w:rsid w:val="002C177C"/>
    <w:rsid w:val="002D1671"/>
    <w:rsid w:val="002D48EB"/>
    <w:rsid w:val="002D7002"/>
    <w:rsid w:val="002E6BE6"/>
    <w:rsid w:val="002F3778"/>
    <w:rsid w:val="002F5551"/>
    <w:rsid w:val="002F5FC3"/>
    <w:rsid w:val="002F6E80"/>
    <w:rsid w:val="00303C38"/>
    <w:rsid w:val="0030708A"/>
    <w:rsid w:val="0031078E"/>
    <w:rsid w:val="00312385"/>
    <w:rsid w:val="00321013"/>
    <w:rsid w:val="003307C7"/>
    <w:rsid w:val="00331CB3"/>
    <w:rsid w:val="003339CA"/>
    <w:rsid w:val="00335091"/>
    <w:rsid w:val="00335E09"/>
    <w:rsid w:val="0033679B"/>
    <w:rsid w:val="0035206D"/>
    <w:rsid w:val="00361F70"/>
    <w:rsid w:val="00362796"/>
    <w:rsid w:val="00362B97"/>
    <w:rsid w:val="00371AD2"/>
    <w:rsid w:val="003744F8"/>
    <w:rsid w:val="0037626D"/>
    <w:rsid w:val="00385375"/>
    <w:rsid w:val="00395E4E"/>
    <w:rsid w:val="003B1F36"/>
    <w:rsid w:val="003B5910"/>
    <w:rsid w:val="003C1715"/>
    <w:rsid w:val="003C2C5B"/>
    <w:rsid w:val="003C4F63"/>
    <w:rsid w:val="003C72B3"/>
    <w:rsid w:val="003C749E"/>
    <w:rsid w:val="003D11B2"/>
    <w:rsid w:val="003D2FFB"/>
    <w:rsid w:val="003D4171"/>
    <w:rsid w:val="003D51EC"/>
    <w:rsid w:val="00411230"/>
    <w:rsid w:val="004164D8"/>
    <w:rsid w:val="0041668A"/>
    <w:rsid w:val="00416B66"/>
    <w:rsid w:val="00422C86"/>
    <w:rsid w:val="004257AD"/>
    <w:rsid w:val="00426E6B"/>
    <w:rsid w:val="00430CF2"/>
    <w:rsid w:val="00431EE4"/>
    <w:rsid w:val="00432018"/>
    <w:rsid w:val="00435C36"/>
    <w:rsid w:val="004511F6"/>
    <w:rsid w:val="004524FB"/>
    <w:rsid w:val="00461893"/>
    <w:rsid w:val="004663EA"/>
    <w:rsid w:val="00467D6C"/>
    <w:rsid w:val="0047551C"/>
    <w:rsid w:val="004816F5"/>
    <w:rsid w:val="004846C7"/>
    <w:rsid w:val="004900C7"/>
    <w:rsid w:val="0049044D"/>
    <w:rsid w:val="00490823"/>
    <w:rsid w:val="004B3D09"/>
    <w:rsid w:val="004B719A"/>
    <w:rsid w:val="004C1C90"/>
    <w:rsid w:val="004D3079"/>
    <w:rsid w:val="004E3D25"/>
    <w:rsid w:val="004E425D"/>
    <w:rsid w:val="004E48CA"/>
    <w:rsid w:val="004F5D57"/>
    <w:rsid w:val="005005A9"/>
    <w:rsid w:val="005036DC"/>
    <w:rsid w:val="0050702D"/>
    <w:rsid w:val="0051112F"/>
    <w:rsid w:val="0051729F"/>
    <w:rsid w:val="00517A8E"/>
    <w:rsid w:val="00522214"/>
    <w:rsid w:val="00522992"/>
    <w:rsid w:val="00526248"/>
    <w:rsid w:val="00531D4C"/>
    <w:rsid w:val="00531E00"/>
    <w:rsid w:val="00531F61"/>
    <w:rsid w:val="005348DC"/>
    <w:rsid w:val="00534CF3"/>
    <w:rsid w:val="00541CB4"/>
    <w:rsid w:val="005431F9"/>
    <w:rsid w:val="00560022"/>
    <w:rsid w:val="00562236"/>
    <w:rsid w:val="00571DAF"/>
    <w:rsid w:val="005748ED"/>
    <w:rsid w:val="005779F2"/>
    <w:rsid w:val="00581903"/>
    <w:rsid w:val="0058719B"/>
    <w:rsid w:val="00587E86"/>
    <w:rsid w:val="00591385"/>
    <w:rsid w:val="005A004A"/>
    <w:rsid w:val="005A7A57"/>
    <w:rsid w:val="005B0F76"/>
    <w:rsid w:val="005B6778"/>
    <w:rsid w:val="005B67B8"/>
    <w:rsid w:val="005B7D2D"/>
    <w:rsid w:val="005D4D77"/>
    <w:rsid w:val="005D6B64"/>
    <w:rsid w:val="005D7469"/>
    <w:rsid w:val="005E3738"/>
    <w:rsid w:val="005F0B0D"/>
    <w:rsid w:val="005F5D8C"/>
    <w:rsid w:val="006068D0"/>
    <w:rsid w:val="00615507"/>
    <w:rsid w:val="0061602E"/>
    <w:rsid w:val="00617DF0"/>
    <w:rsid w:val="0062038E"/>
    <w:rsid w:val="00620E0B"/>
    <w:rsid w:val="00620EA5"/>
    <w:rsid w:val="00632BBE"/>
    <w:rsid w:val="00637C86"/>
    <w:rsid w:val="00643D6C"/>
    <w:rsid w:val="0068113F"/>
    <w:rsid w:val="006813EA"/>
    <w:rsid w:val="0068711F"/>
    <w:rsid w:val="006913EA"/>
    <w:rsid w:val="006A0469"/>
    <w:rsid w:val="006B00EA"/>
    <w:rsid w:val="006C776C"/>
    <w:rsid w:val="006D059B"/>
    <w:rsid w:val="006D293C"/>
    <w:rsid w:val="006D5FA8"/>
    <w:rsid w:val="006D6345"/>
    <w:rsid w:val="006E390A"/>
    <w:rsid w:val="006E66DE"/>
    <w:rsid w:val="006F53E5"/>
    <w:rsid w:val="006F57B1"/>
    <w:rsid w:val="00700A3C"/>
    <w:rsid w:val="00702B48"/>
    <w:rsid w:val="00704040"/>
    <w:rsid w:val="00714228"/>
    <w:rsid w:val="00717B64"/>
    <w:rsid w:val="00720594"/>
    <w:rsid w:val="00722638"/>
    <w:rsid w:val="00732253"/>
    <w:rsid w:val="00736E72"/>
    <w:rsid w:val="00741E8E"/>
    <w:rsid w:val="0075424C"/>
    <w:rsid w:val="007678C0"/>
    <w:rsid w:val="00771E24"/>
    <w:rsid w:val="007736EC"/>
    <w:rsid w:val="00781F26"/>
    <w:rsid w:val="00786D70"/>
    <w:rsid w:val="00792851"/>
    <w:rsid w:val="007A029F"/>
    <w:rsid w:val="007A0863"/>
    <w:rsid w:val="007A11D8"/>
    <w:rsid w:val="007A371C"/>
    <w:rsid w:val="007B32AD"/>
    <w:rsid w:val="007B34DF"/>
    <w:rsid w:val="007B5514"/>
    <w:rsid w:val="007C3D86"/>
    <w:rsid w:val="007C7B90"/>
    <w:rsid w:val="007F0CCC"/>
    <w:rsid w:val="007F4136"/>
    <w:rsid w:val="00804AF6"/>
    <w:rsid w:val="008123D9"/>
    <w:rsid w:val="00813B90"/>
    <w:rsid w:val="0081750E"/>
    <w:rsid w:val="00823192"/>
    <w:rsid w:val="0083351F"/>
    <w:rsid w:val="00840BEF"/>
    <w:rsid w:val="00842101"/>
    <w:rsid w:val="00847340"/>
    <w:rsid w:val="00852204"/>
    <w:rsid w:val="00856C85"/>
    <w:rsid w:val="00867B09"/>
    <w:rsid w:val="008779BE"/>
    <w:rsid w:val="008812DC"/>
    <w:rsid w:val="00883A65"/>
    <w:rsid w:val="00884970"/>
    <w:rsid w:val="00887739"/>
    <w:rsid w:val="008917B7"/>
    <w:rsid w:val="00893137"/>
    <w:rsid w:val="008A0E40"/>
    <w:rsid w:val="008A66DA"/>
    <w:rsid w:val="008A7BFB"/>
    <w:rsid w:val="008B638F"/>
    <w:rsid w:val="008C4381"/>
    <w:rsid w:val="008D4D12"/>
    <w:rsid w:val="008D7D61"/>
    <w:rsid w:val="008E3313"/>
    <w:rsid w:val="008E7456"/>
    <w:rsid w:val="008F0495"/>
    <w:rsid w:val="008F07E3"/>
    <w:rsid w:val="008F4260"/>
    <w:rsid w:val="008F796C"/>
    <w:rsid w:val="009006D7"/>
    <w:rsid w:val="00903C43"/>
    <w:rsid w:val="00916F88"/>
    <w:rsid w:val="00922529"/>
    <w:rsid w:val="00923694"/>
    <w:rsid w:val="00924A5A"/>
    <w:rsid w:val="009371E2"/>
    <w:rsid w:val="00941451"/>
    <w:rsid w:val="0095311A"/>
    <w:rsid w:val="009546C9"/>
    <w:rsid w:val="00955B57"/>
    <w:rsid w:val="00955C44"/>
    <w:rsid w:val="00957B0C"/>
    <w:rsid w:val="0096013A"/>
    <w:rsid w:val="00965528"/>
    <w:rsid w:val="00967DA6"/>
    <w:rsid w:val="00973416"/>
    <w:rsid w:val="009A122A"/>
    <w:rsid w:val="009A4815"/>
    <w:rsid w:val="009B1FDF"/>
    <w:rsid w:val="009B26DC"/>
    <w:rsid w:val="009C2FA7"/>
    <w:rsid w:val="009D3018"/>
    <w:rsid w:val="009D6A19"/>
    <w:rsid w:val="009E1658"/>
    <w:rsid w:val="009E473F"/>
    <w:rsid w:val="009E6377"/>
    <w:rsid w:val="009F0C66"/>
    <w:rsid w:val="009F449A"/>
    <w:rsid w:val="00A12BA5"/>
    <w:rsid w:val="00A2519E"/>
    <w:rsid w:val="00A40D8F"/>
    <w:rsid w:val="00A44D40"/>
    <w:rsid w:val="00A5740D"/>
    <w:rsid w:val="00A60A88"/>
    <w:rsid w:val="00A622BB"/>
    <w:rsid w:val="00A750B5"/>
    <w:rsid w:val="00A77D7F"/>
    <w:rsid w:val="00A77F48"/>
    <w:rsid w:val="00A80FE4"/>
    <w:rsid w:val="00A8167C"/>
    <w:rsid w:val="00A83328"/>
    <w:rsid w:val="00A902C7"/>
    <w:rsid w:val="00A96BBB"/>
    <w:rsid w:val="00AA2AE0"/>
    <w:rsid w:val="00AB0F73"/>
    <w:rsid w:val="00AB3053"/>
    <w:rsid w:val="00AC0695"/>
    <w:rsid w:val="00AC0C14"/>
    <w:rsid w:val="00AC0F61"/>
    <w:rsid w:val="00AC1EE1"/>
    <w:rsid w:val="00AC4484"/>
    <w:rsid w:val="00AC4CE6"/>
    <w:rsid w:val="00AD754B"/>
    <w:rsid w:val="00AE64BC"/>
    <w:rsid w:val="00AE7FB1"/>
    <w:rsid w:val="00AF0D8C"/>
    <w:rsid w:val="00AF6638"/>
    <w:rsid w:val="00B001DB"/>
    <w:rsid w:val="00B00879"/>
    <w:rsid w:val="00B05B8A"/>
    <w:rsid w:val="00B07B90"/>
    <w:rsid w:val="00B14B77"/>
    <w:rsid w:val="00B24C7D"/>
    <w:rsid w:val="00B252ED"/>
    <w:rsid w:val="00B26A47"/>
    <w:rsid w:val="00B27657"/>
    <w:rsid w:val="00B32B9C"/>
    <w:rsid w:val="00B33D1B"/>
    <w:rsid w:val="00B376CC"/>
    <w:rsid w:val="00B42C36"/>
    <w:rsid w:val="00B45A41"/>
    <w:rsid w:val="00B467C0"/>
    <w:rsid w:val="00B6280A"/>
    <w:rsid w:val="00B83A3A"/>
    <w:rsid w:val="00B84C41"/>
    <w:rsid w:val="00B904DA"/>
    <w:rsid w:val="00B90B43"/>
    <w:rsid w:val="00B940D1"/>
    <w:rsid w:val="00BA2DD0"/>
    <w:rsid w:val="00BB2BA8"/>
    <w:rsid w:val="00BC017D"/>
    <w:rsid w:val="00BE441E"/>
    <w:rsid w:val="00C0293E"/>
    <w:rsid w:val="00C05888"/>
    <w:rsid w:val="00C347F2"/>
    <w:rsid w:val="00C3739E"/>
    <w:rsid w:val="00C433ED"/>
    <w:rsid w:val="00C43907"/>
    <w:rsid w:val="00C43BA6"/>
    <w:rsid w:val="00C50455"/>
    <w:rsid w:val="00C612A1"/>
    <w:rsid w:val="00C62134"/>
    <w:rsid w:val="00C65FD1"/>
    <w:rsid w:val="00C92A16"/>
    <w:rsid w:val="00C95EE7"/>
    <w:rsid w:val="00C97525"/>
    <w:rsid w:val="00CA61C5"/>
    <w:rsid w:val="00CB2A4A"/>
    <w:rsid w:val="00CB2F1E"/>
    <w:rsid w:val="00CC38D3"/>
    <w:rsid w:val="00CC49ED"/>
    <w:rsid w:val="00CC50EB"/>
    <w:rsid w:val="00CE1658"/>
    <w:rsid w:val="00CE5852"/>
    <w:rsid w:val="00CF027F"/>
    <w:rsid w:val="00CF28AC"/>
    <w:rsid w:val="00D05548"/>
    <w:rsid w:val="00D100CE"/>
    <w:rsid w:val="00D1535E"/>
    <w:rsid w:val="00D1572D"/>
    <w:rsid w:val="00D15FCE"/>
    <w:rsid w:val="00D24EC6"/>
    <w:rsid w:val="00D27B61"/>
    <w:rsid w:val="00D4220C"/>
    <w:rsid w:val="00D46D2E"/>
    <w:rsid w:val="00D52374"/>
    <w:rsid w:val="00D55143"/>
    <w:rsid w:val="00D62261"/>
    <w:rsid w:val="00D676F8"/>
    <w:rsid w:val="00D7732A"/>
    <w:rsid w:val="00D93898"/>
    <w:rsid w:val="00D94CB4"/>
    <w:rsid w:val="00DA7F55"/>
    <w:rsid w:val="00DB2261"/>
    <w:rsid w:val="00DB79AB"/>
    <w:rsid w:val="00DC61BC"/>
    <w:rsid w:val="00DC7883"/>
    <w:rsid w:val="00DD40F8"/>
    <w:rsid w:val="00DE2E2B"/>
    <w:rsid w:val="00DF1277"/>
    <w:rsid w:val="00DF1CB0"/>
    <w:rsid w:val="00DF6031"/>
    <w:rsid w:val="00DF6254"/>
    <w:rsid w:val="00E20182"/>
    <w:rsid w:val="00E20E3A"/>
    <w:rsid w:val="00E2404E"/>
    <w:rsid w:val="00E319FF"/>
    <w:rsid w:val="00E3690C"/>
    <w:rsid w:val="00E46429"/>
    <w:rsid w:val="00E56869"/>
    <w:rsid w:val="00E56D6E"/>
    <w:rsid w:val="00E61201"/>
    <w:rsid w:val="00E66FB2"/>
    <w:rsid w:val="00E72012"/>
    <w:rsid w:val="00E72C21"/>
    <w:rsid w:val="00E76AE2"/>
    <w:rsid w:val="00E8496E"/>
    <w:rsid w:val="00E84E6B"/>
    <w:rsid w:val="00E93EDC"/>
    <w:rsid w:val="00EA09DB"/>
    <w:rsid w:val="00EA2953"/>
    <w:rsid w:val="00EB1896"/>
    <w:rsid w:val="00EC76FC"/>
    <w:rsid w:val="00ED010B"/>
    <w:rsid w:val="00ED06D0"/>
    <w:rsid w:val="00EE3076"/>
    <w:rsid w:val="00EE66A9"/>
    <w:rsid w:val="00EF13FF"/>
    <w:rsid w:val="00EF2530"/>
    <w:rsid w:val="00EF497A"/>
    <w:rsid w:val="00EF5B09"/>
    <w:rsid w:val="00EF638A"/>
    <w:rsid w:val="00EF7665"/>
    <w:rsid w:val="00F12198"/>
    <w:rsid w:val="00F2043C"/>
    <w:rsid w:val="00F23024"/>
    <w:rsid w:val="00F259AD"/>
    <w:rsid w:val="00F4135E"/>
    <w:rsid w:val="00F43CE2"/>
    <w:rsid w:val="00F502D2"/>
    <w:rsid w:val="00F66004"/>
    <w:rsid w:val="00F732B9"/>
    <w:rsid w:val="00F73CAE"/>
    <w:rsid w:val="00F77AD7"/>
    <w:rsid w:val="00F825C2"/>
    <w:rsid w:val="00F95709"/>
    <w:rsid w:val="00F97DE4"/>
    <w:rsid w:val="00FA0735"/>
    <w:rsid w:val="00FA3D07"/>
    <w:rsid w:val="00FA68CA"/>
    <w:rsid w:val="00FA7E44"/>
    <w:rsid w:val="00FB2A90"/>
    <w:rsid w:val="00FB4EB2"/>
    <w:rsid w:val="00FC1498"/>
    <w:rsid w:val="00FD3201"/>
    <w:rsid w:val="00FD650C"/>
    <w:rsid w:val="00FD735B"/>
    <w:rsid w:val="00FE726D"/>
    <w:rsid w:val="00FF01CC"/>
    <w:rsid w:val="00FF29F6"/>
    <w:rsid w:val="00FF2B54"/>
    <w:rsid w:val="00FF39F1"/>
    <w:rsid w:val="00FF633F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20385145-F824-4FAD-9EF2-F595EF20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4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904D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0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nhideWhenUsed/>
    <w:rsid w:val="00EE66A9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DB2261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DB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B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B904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04DA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04D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B904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0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Body Text"/>
    <w:basedOn w:val="a"/>
    <w:link w:val="af4"/>
    <w:rsid w:val="00B904DA"/>
    <w:pPr>
      <w:jc w:val="both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B904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904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rsid w:val="00B904D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B90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lock Text"/>
    <w:basedOn w:val="a"/>
    <w:rsid w:val="00B904DA"/>
    <w:pPr>
      <w:ind w:left="709" w:right="284"/>
      <w:jc w:val="both"/>
    </w:pPr>
    <w:rPr>
      <w:szCs w:val="20"/>
    </w:rPr>
  </w:style>
  <w:style w:type="paragraph" w:styleId="af8">
    <w:name w:val="Title"/>
    <w:basedOn w:val="a"/>
    <w:link w:val="af9"/>
    <w:qFormat/>
    <w:rsid w:val="00B904DA"/>
    <w:pPr>
      <w:jc w:val="center"/>
    </w:pPr>
    <w:rPr>
      <w:szCs w:val="20"/>
    </w:rPr>
  </w:style>
  <w:style w:type="character" w:customStyle="1" w:styleId="af9">
    <w:name w:val="Заголовок Знак"/>
    <w:basedOn w:val="a0"/>
    <w:link w:val="af8"/>
    <w:rsid w:val="00B904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1"/>
    <w:basedOn w:val="a"/>
    <w:rsid w:val="00B904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B904DA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31">
    <w:name w:val="Body Text Indent 3"/>
    <w:basedOn w:val="a"/>
    <w:link w:val="32"/>
    <w:rsid w:val="00B904D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904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ParagraphFontParaCharChar">
    <w:name w:val="Default Paragraph Font Para Char Char Знак"/>
    <w:basedOn w:val="a"/>
    <w:rsid w:val="00B904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B90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бычный2"/>
    <w:rsid w:val="00B90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WW8Num9z2">
    <w:name w:val="WW8Num9z2"/>
    <w:rsid w:val="00B904DA"/>
    <w:rPr>
      <w:rFonts w:ascii="Wingdings" w:hAnsi="Wingdings" w:cs="Wingdings"/>
    </w:rPr>
  </w:style>
  <w:style w:type="paragraph" w:customStyle="1" w:styleId="14">
    <w:name w:val="Абзац списка1"/>
    <w:basedOn w:val="a"/>
    <w:rsid w:val="00B904DA"/>
    <w:pPr>
      <w:suppressAutoHyphens/>
      <w:spacing w:after="200"/>
      <w:ind w:left="720"/>
      <w:contextualSpacing/>
    </w:pPr>
    <w:rPr>
      <w:lang w:eastAsia="zh-CN"/>
    </w:rPr>
  </w:style>
  <w:style w:type="character" w:customStyle="1" w:styleId="15">
    <w:name w:val="Основной шрифт абзаца1"/>
    <w:rsid w:val="00B904DA"/>
  </w:style>
  <w:style w:type="paragraph" w:styleId="22">
    <w:name w:val="Body Text 2"/>
    <w:basedOn w:val="a"/>
    <w:link w:val="23"/>
    <w:rsid w:val="00B904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90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B904DA"/>
    <w:pPr>
      <w:spacing w:before="100" w:beforeAutospacing="1" w:after="100" w:afterAutospacing="1"/>
    </w:pPr>
  </w:style>
  <w:style w:type="character" w:customStyle="1" w:styleId="16">
    <w:name w:val="Просмотренная гиперссылка1"/>
    <w:basedOn w:val="a0"/>
    <w:uiPriority w:val="99"/>
    <w:semiHidden/>
    <w:unhideWhenUsed/>
    <w:rsid w:val="009E1658"/>
    <w:rPr>
      <w:color w:val="800080"/>
      <w:u w:val="single"/>
    </w:rPr>
  </w:style>
  <w:style w:type="paragraph" w:styleId="afa">
    <w:name w:val="Revision"/>
    <w:uiPriority w:val="99"/>
    <w:semiHidden/>
    <w:rsid w:val="009E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rsid w:val="009E165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Абзац списка2"/>
    <w:basedOn w:val="a"/>
    <w:rsid w:val="009E1658"/>
    <w:pPr>
      <w:suppressAutoHyphens/>
      <w:spacing w:after="200"/>
      <w:ind w:left="720"/>
      <w:contextualSpacing/>
    </w:pPr>
    <w:rPr>
      <w:lang w:eastAsia="zh-CN"/>
    </w:rPr>
  </w:style>
  <w:style w:type="character" w:styleId="afb">
    <w:name w:val="FollowedHyperlink"/>
    <w:basedOn w:val="a0"/>
    <w:uiPriority w:val="99"/>
    <w:semiHidden/>
    <w:unhideWhenUsed/>
    <w:rsid w:val="009E1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55A1-3354-4169-A102-57BD5FC0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Козин Анатолий Сергеевич</cp:lastModifiedBy>
  <cp:revision>7</cp:revision>
  <cp:lastPrinted>2025-10-10T14:05:00Z</cp:lastPrinted>
  <dcterms:created xsi:type="dcterms:W3CDTF">2025-10-02T06:37:00Z</dcterms:created>
  <dcterms:modified xsi:type="dcterms:W3CDTF">2025-10-13T06:51:00Z</dcterms:modified>
</cp:coreProperties>
</file>